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1F" w:rsidRPr="00860350" w:rsidRDefault="00F1751F" w:rsidP="0086035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860350">
        <w:rPr>
          <w:rFonts w:ascii="Times New Roman" w:hAnsi="Times New Roman"/>
          <w:sz w:val="28"/>
          <w:szCs w:val="28"/>
          <w:lang w:val="ru-RU"/>
        </w:rPr>
        <w:t xml:space="preserve">Муниципальное </w:t>
      </w:r>
      <w:r w:rsidR="00860350" w:rsidRPr="00860350">
        <w:rPr>
          <w:rFonts w:ascii="Times New Roman" w:hAnsi="Times New Roman"/>
          <w:sz w:val="28"/>
          <w:szCs w:val="28"/>
          <w:lang w:val="ru-RU"/>
        </w:rPr>
        <w:t>бюджетное общеобразовательное учреждение Юрьевская</w:t>
      </w:r>
      <w:r w:rsidRPr="00860350">
        <w:rPr>
          <w:rFonts w:ascii="Times New Roman" w:hAnsi="Times New Roman"/>
          <w:sz w:val="28"/>
          <w:szCs w:val="28"/>
          <w:lang w:val="ru-RU"/>
        </w:rPr>
        <w:t xml:space="preserve"> средняя общеобразовательная школа</w:t>
      </w:r>
    </w:p>
    <w:p w:rsidR="00F1751F" w:rsidRPr="00860350" w:rsidRDefault="00F1751F" w:rsidP="00F175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4299" w:rsidRPr="00860350" w:rsidRDefault="00A24299" w:rsidP="00F1751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51F" w:rsidRPr="00860350" w:rsidRDefault="00F1751F" w:rsidP="00F1751F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350">
        <w:rPr>
          <w:rFonts w:ascii="Times New Roman" w:hAnsi="Times New Roman" w:cs="Times New Roman"/>
          <w:bCs/>
          <w:sz w:val="28"/>
          <w:szCs w:val="28"/>
        </w:rPr>
        <w:t>П Р И К А З №____</w:t>
      </w:r>
      <w:r w:rsidRPr="0086035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A7002" w:rsidRPr="0086035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A7002" w:rsidRPr="0086035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CA7002" w:rsidRPr="00860350">
        <w:rPr>
          <w:rFonts w:ascii="Times New Roman" w:hAnsi="Times New Roman" w:cs="Times New Roman"/>
          <w:sz w:val="28"/>
          <w:szCs w:val="28"/>
        </w:rPr>
        <w:t>____»___________ 202</w:t>
      </w:r>
      <w:r w:rsidR="00C35389" w:rsidRPr="00860350">
        <w:rPr>
          <w:rFonts w:ascii="Times New Roman" w:hAnsi="Times New Roman" w:cs="Times New Roman"/>
          <w:sz w:val="28"/>
          <w:szCs w:val="28"/>
        </w:rPr>
        <w:t>__</w:t>
      </w:r>
      <w:r w:rsidRPr="00860350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Pr="00860350">
        <w:rPr>
          <w:rFonts w:ascii="Times New Roman" w:hAnsi="Times New Roman" w:cs="Times New Roman"/>
          <w:sz w:val="28"/>
          <w:szCs w:val="28"/>
        </w:rPr>
        <w:tab/>
      </w:r>
    </w:p>
    <w:p w:rsidR="00F1751F" w:rsidRPr="00860350" w:rsidRDefault="00F1751F" w:rsidP="00F1751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751F" w:rsidRPr="00860350" w:rsidRDefault="00F1751F" w:rsidP="00F175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6"/>
      </w:tblGrid>
      <w:tr w:rsidR="00F1751F" w:rsidRPr="00860350" w:rsidTr="00D914AC">
        <w:trPr>
          <w:trHeight w:val="994"/>
        </w:trPr>
        <w:tc>
          <w:tcPr>
            <w:tcW w:w="4546" w:type="dxa"/>
          </w:tcPr>
          <w:p w:rsidR="00F1751F" w:rsidRPr="00860350" w:rsidRDefault="00752D10" w:rsidP="00E96549">
            <w:pPr>
              <w:jc w:val="both"/>
              <w:rPr>
                <w:rFonts w:cs="Times New Roman"/>
                <w:sz w:val="28"/>
                <w:szCs w:val="28"/>
              </w:rPr>
            </w:pPr>
            <w:r w:rsidRPr="00860350">
              <w:rPr>
                <w:rStyle w:val="2"/>
                <w:color w:val="000000"/>
                <w:sz w:val="28"/>
                <w:szCs w:val="28"/>
              </w:rPr>
              <w:t xml:space="preserve">Об организации работы Родительского патруля по профилактике дорожно-транспортного травматизма среди обучающихся </w:t>
            </w:r>
            <w:r w:rsidR="00CA7002" w:rsidRPr="00860350">
              <w:rPr>
                <w:rFonts w:cs="Times New Roman"/>
                <w:sz w:val="28"/>
                <w:szCs w:val="28"/>
              </w:rPr>
              <w:t>в 202</w:t>
            </w:r>
            <w:r w:rsidR="00E96549">
              <w:rPr>
                <w:rFonts w:cs="Times New Roman"/>
                <w:sz w:val="28"/>
                <w:szCs w:val="28"/>
              </w:rPr>
              <w:t>4</w:t>
            </w:r>
            <w:r w:rsidR="00CA7002" w:rsidRPr="00860350">
              <w:rPr>
                <w:rFonts w:cs="Times New Roman"/>
                <w:sz w:val="28"/>
                <w:szCs w:val="28"/>
              </w:rPr>
              <w:t>-202</w:t>
            </w:r>
            <w:r w:rsidR="00E96549">
              <w:rPr>
                <w:rFonts w:cs="Times New Roman"/>
                <w:sz w:val="28"/>
                <w:szCs w:val="28"/>
              </w:rPr>
              <w:t>5</w:t>
            </w:r>
            <w:r w:rsidR="00F1751F" w:rsidRPr="00860350">
              <w:rPr>
                <w:rFonts w:cs="Times New Roman"/>
                <w:sz w:val="28"/>
                <w:szCs w:val="28"/>
              </w:rPr>
              <w:t xml:space="preserve"> учебном году</w:t>
            </w:r>
          </w:p>
        </w:tc>
      </w:tr>
    </w:tbl>
    <w:p w:rsidR="00CC20F3" w:rsidRPr="00860350" w:rsidRDefault="00CC20F3">
      <w:pPr>
        <w:rPr>
          <w:rFonts w:cs="Times New Roman"/>
          <w:sz w:val="28"/>
          <w:szCs w:val="28"/>
        </w:rPr>
      </w:pPr>
    </w:p>
    <w:p w:rsidR="00F1751F" w:rsidRPr="00860350" w:rsidRDefault="00F1751F">
      <w:pPr>
        <w:rPr>
          <w:rFonts w:cs="Times New Roman"/>
          <w:sz w:val="28"/>
          <w:szCs w:val="28"/>
        </w:rPr>
      </w:pPr>
    </w:p>
    <w:p w:rsidR="00F1751F" w:rsidRPr="00860350" w:rsidRDefault="00F1751F">
      <w:pPr>
        <w:rPr>
          <w:rFonts w:cs="Times New Roman"/>
          <w:sz w:val="28"/>
          <w:szCs w:val="28"/>
        </w:rPr>
      </w:pPr>
    </w:p>
    <w:p w:rsidR="00752D10" w:rsidRPr="00860350" w:rsidRDefault="00752D10" w:rsidP="00752D10">
      <w:pPr>
        <w:pStyle w:val="21"/>
        <w:shd w:val="clear" w:color="auto" w:fill="auto"/>
        <w:spacing w:after="0"/>
        <w:ind w:firstLine="60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В целях привлечения родительской общественности к работе по профилактике детского дорожно-транспортного травматизма,-</w:t>
      </w:r>
    </w:p>
    <w:p w:rsidR="00752D10" w:rsidRPr="00860350" w:rsidRDefault="00752D10" w:rsidP="00752D10">
      <w:pPr>
        <w:pStyle w:val="21"/>
        <w:shd w:val="clear" w:color="auto" w:fill="auto"/>
        <w:spacing w:after="0" w:line="298" w:lineRule="exact"/>
        <w:ind w:right="20" w:firstLine="0"/>
        <w:rPr>
          <w:rStyle w:val="2"/>
          <w:color w:val="000000"/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ПРИКАЗЫВАЮ:</w:t>
      </w:r>
    </w:p>
    <w:p w:rsidR="00752D10" w:rsidRPr="00860350" w:rsidRDefault="00752D10" w:rsidP="00752D10">
      <w:pPr>
        <w:pStyle w:val="21"/>
        <w:shd w:val="clear" w:color="auto" w:fill="auto"/>
        <w:spacing w:after="0" w:line="298" w:lineRule="exact"/>
        <w:ind w:right="20" w:firstLine="0"/>
        <w:rPr>
          <w:sz w:val="28"/>
          <w:szCs w:val="28"/>
        </w:rPr>
      </w:pPr>
    </w:p>
    <w:p w:rsidR="00752D10" w:rsidRPr="00860350" w:rsidRDefault="00752D10" w:rsidP="00752D10">
      <w:pPr>
        <w:pStyle w:val="21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98" w:lineRule="exact"/>
        <w:ind w:left="76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Создать в </w:t>
      </w:r>
      <w:r w:rsidR="00860350">
        <w:rPr>
          <w:rStyle w:val="2"/>
          <w:color w:val="000000"/>
          <w:sz w:val="28"/>
          <w:szCs w:val="28"/>
        </w:rPr>
        <w:t>МБОУ Юрьевская СОШ</w:t>
      </w:r>
      <w:r w:rsidRPr="00860350">
        <w:rPr>
          <w:rStyle w:val="2"/>
          <w:color w:val="000000"/>
          <w:sz w:val="28"/>
          <w:szCs w:val="28"/>
        </w:rPr>
        <w:t xml:space="preserve"> Родительский патруль из числа родителей обучающихся.</w:t>
      </w:r>
    </w:p>
    <w:p w:rsidR="00752D10" w:rsidRPr="00860350" w:rsidRDefault="00752D10" w:rsidP="00752D10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98" w:lineRule="exact"/>
        <w:ind w:left="76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Назначить </w:t>
      </w:r>
      <w:r w:rsidR="00860350" w:rsidRPr="00860350">
        <w:rPr>
          <w:rStyle w:val="2"/>
          <w:color w:val="000000"/>
          <w:sz w:val="28"/>
          <w:szCs w:val="28"/>
        </w:rPr>
        <w:t>А.О. Чижова</w:t>
      </w:r>
      <w:r w:rsidRPr="00860350">
        <w:rPr>
          <w:rStyle w:val="2"/>
          <w:color w:val="000000"/>
          <w:sz w:val="28"/>
          <w:szCs w:val="28"/>
        </w:rPr>
        <w:t>, преподавателя-организатора ОБЖ, ответственным за организацию работы Родительского патруля.</w:t>
      </w:r>
    </w:p>
    <w:p w:rsidR="00752D10" w:rsidRPr="00860350" w:rsidRDefault="00752D10" w:rsidP="00752D10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98" w:lineRule="exact"/>
        <w:ind w:left="400" w:firstLine="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Утвердить Положение о Родительском патруле (приложение 1).</w:t>
      </w:r>
    </w:p>
    <w:p w:rsidR="00752D10" w:rsidRPr="00860350" w:rsidRDefault="00752D10" w:rsidP="00752D10">
      <w:pPr>
        <w:pStyle w:val="21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298" w:lineRule="exact"/>
        <w:ind w:left="76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Утвердить план рабо</w:t>
      </w:r>
      <w:r w:rsidR="00CA7002" w:rsidRPr="00860350">
        <w:rPr>
          <w:rStyle w:val="2"/>
          <w:color w:val="000000"/>
          <w:sz w:val="28"/>
          <w:szCs w:val="28"/>
        </w:rPr>
        <w:t>ты Родительского патруля на 202</w:t>
      </w:r>
      <w:r w:rsidR="00E96549">
        <w:rPr>
          <w:rStyle w:val="2"/>
          <w:color w:val="000000"/>
          <w:sz w:val="28"/>
          <w:szCs w:val="28"/>
        </w:rPr>
        <w:t>4</w:t>
      </w:r>
      <w:r w:rsidR="00CA7002" w:rsidRPr="00860350">
        <w:rPr>
          <w:rStyle w:val="2"/>
          <w:color w:val="000000"/>
          <w:sz w:val="28"/>
          <w:szCs w:val="28"/>
        </w:rPr>
        <w:t xml:space="preserve"> - 202</w:t>
      </w:r>
      <w:r w:rsidR="00E96549">
        <w:rPr>
          <w:rStyle w:val="2"/>
          <w:color w:val="000000"/>
          <w:sz w:val="28"/>
          <w:szCs w:val="28"/>
        </w:rPr>
        <w:t>5</w:t>
      </w:r>
      <w:r w:rsidRPr="00860350">
        <w:rPr>
          <w:rStyle w:val="2"/>
          <w:color w:val="000000"/>
          <w:sz w:val="28"/>
          <w:szCs w:val="28"/>
        </w:rPr>
        <w:t xml:space="preserve"> учебный год (приложение 2).</w:t>
      </w:r>
    </w:p>
    <w:p w:rsidR="00752D10" w:rsidRPr="00860350" w:rsidRDefault="00752D10" w:rsidP="00752D10">
      <w:pPr>
        <w:pStyle w:val="21"/>
        <w:numPr>
          <w:ilvl w:val="0"/>
          <w:numId w:val="1"/>
        </w:numPr>
        <w:shd w:val="clear" w:color="auto" w:fill="auto"/>
        <w:tabs>
          <w:tab w:val="left" w:pos="759"/>
        </w:tabs>
        <w:spacing w:after="0" w:line="298" w:lineRule="exact"/>
        <w:ind w:left="76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Контроль за исполнением настоящего приказа возложить на заместителя директора по воспитательной работе </w:t>
      </w:r>
      <w:proofErr w:type="spellStart"/>
      <w:r w:rsidR="00860350" w:rsidRPr="00860350">
        <w:rPr>
          <w:rStyle w:val="2"/>
          <w:color w:val="000000"/>
          <w:sz w:val="28"/>
          <w:szCs w:val="28"/>
        </w:rPr>
        <w:t>Зиновкину</w:t>
      </w:r>
      <w:proofErr w:type="spellEnd"/>
      <w:r w:rsidR="00860350" w:rsidRPr="00860350">
        <w:rPr>
          <w:rStyle w:val="2"/>
          <w:color w:val="000000"/>
          <w:sz w:val="28"/>
          <w:szCs w:val="28"/>
        </w:rPr>
        <w:t xml:space="preserve"> Л.В.</w:t>
      </w:r>
    </w:p>
    <w:p w:rsidR="00F1751F" w:rsidRPr="00860350" w:rsidRDefault="00F1751F">
      <w:pPr>
        <w:rPr>
          <w:rFonts w:cs="Times New Roman"/>
          <w:sz w:val="28"/>
          <w:szCs w:val="28"/>
        </w:rPr>
      </w:pPr>
    </w:p>
    <w:p w:rsidR="00752D10" w:rsidRPr="00860350" w:rsidRDefault="00752D10">
      <w:pPr>
        <w:rPr>
          <w:rFonts w:cs="Times New Roman"/>
          <w:sz w:val="28"/>
          <w:szCs w:val="28"/>
        </w:rPr>
      </w:pPr>
    </w:p>
    <w:p w:rsidR="00752D10" w:rsidRPr="00860350" w:rsidRDefault="00752D10">
      <w:pPr>
        <w:rPr>
          <w:rFonts w:cs="Times New Roman"/>
          <w:sz w:val="28"/>
          <w:szCs w:val="28"/>
        </w:rPr>
      </w:pPr>
    </w:p>
    <w:p w:rsidR="00F1751F" w:rsidRPr="00860350" w:rsidRDefault="00F1751F">
      <w:pPr>
        <w:rPr>
          <w:rFonts w:cs="Times New Roman"/>
          <w:sz w:val="28"/>
          <w:szCs w:val="28"/>
        </w:rPr>
      </w:pPr>
    </w:p>
    <w:p w:rsidR="00F1751F" w:rsidRPr="00860350" w:rsidRDefault="00F1751F" w:rsidP="00F1751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60350">
        <w:rPr>
          <w:rFonts w:ascii="Times New Roman" w:hAnsi="Times New Roman"/>
          <w:sz w:val="28"/>
          <w:szCs w:val="28"/>
          <w:lang w:val="ru-RU"/>
        </w:rPr>
        <w:t>Директор                                                             _______________     /</w:t>
      </w:r>
      <w:r w:rsidR="00860350" w:rsidRPr="00860350">
        <w:rPr>
          <w:rFonts w:ascii="Times New Roman" w:hAnsi="Times New Roman"/>
          <w:sz w:val="28"/>
          <w:szCs w:val="28"/>
          <w:lang w:val="ru-RU"/>
        </w:rPr>
        <w:t>Зверева И.С.</w:t>
      </w:r>
      <w:r w:rsidRPr="00860350">
        <w:rPr>
          <w:rFonts w:ascii="Times New Roman" w:hAnsi="Times New Roman"/>
          <w:sz w:val="28"/>
          <w:szCs w:val="28"/>
          <w:lang w:val="ru-RU"/>
        </w:rPr>
        <w:t>/</w:t>
      </w:r>
    </w:p>
    <w:p w:rsidR="00F1751F" w:rsidRPr="00860350" w:rsidRDefault="00F1751F">
      <w:pPr>
        <w:rPr>
          <w:rFonts w:cs="Times New Roman"/>
          <w:sz w:val="28"/>
          <w:szCs w:val="28"/>
        </w:rPr>
      </w:pPr>
    </w:p>
    <w:p w:rsidR="00565060" w:rsidRPr="00860350" w:rsidRDefault="00565060">
      <w:pPr>
        <w:rPr>
          <w:rFonts w:cs="Times New Roman"/>
          <w:sz w:val="28"/>
          <w:szCs w:val="28"/>
        </w:rPr>
      </w:pPr>
    </w:p>
    <w:p w:rsidR="00565060" w:rsidRPr="00860350" w:rsidRDefault="00565060">
      <w:pPr>
        <w:rPr>
          <w:rFonts w:cs="Times New Roman"/>
          <w:sz w:val="28"/>
          <w:szCs w:val="28"/>
        </w:rPr>
      </w:pPr>
    </w:p>
    <w:p w:rsidR="00565060" w:rsidRPr="00860350" w:rsidRDefault="00565060">
      <w:pPr>
        <w:rPr>
          <w:rFonts w:cs="Times New Roman"/>
          <w:sz w:val="28"/>
          <w:szCs w:val="28"/>
        </w:rPr>
      </w:pPr>
    </w:p>
    <w:p w:rsidR="00565060" w:rsidRPr="00860350" w:rsidRDefault="00565060">
      <w:pPr>
        <w:rPr>
          <w:rFonts w:cs="Times New Roman"/>
          <w:sz w:val="28"/>
          <w:szCs w:val="28"/>
        </w:rPr>
      </w:pPr>
    </w:p>
    <w:p w:rsidR="00565060" w:rsidRPr="00860350" w:rsidRDefault="00565060">
      <w:pPr>
        <w:rPr>
          <w:rFonts w:cs="Times New Roman"/>
          <w:sz w:val="28"/>
          <w:szCs w:val="28"/>
        </w:rPr>
      </w:pPr>
    </w:p>
    <w:p w:rsidR="00565060" w:rsidRPr="00860350" w:rsidRDefault="00565060">
      <w:pPr>
        <w:rPr>
          <w:rFonts w:cs="Times New Roman"/>
          <w:sz w:val="28"/>
          <w:szCs w:val="28"/>
        </w:rPr>
      </w:pPr>
    </w:p>
    <w:p w:rsidR="00565060" w:rsidRPr="00860350" w:rsidRDefault="00565060">
      <w:pPr>
        <w:rPr>
          <w:rFonts w:cs="Times New Roman"/>
          <w:sz w:val="28"/>
          <w:szCs w:val="28"/>
        </w:rPr>
      </w:pPr>
    </w:p>
    <w:p w:rsidR="00565060" w:rsidRPr="00860350" w:rsidRDefault="00565060">
      <w:pPr>
        <w:rPr>
          <w:rFonts w:cs="Times New Roman"/>
          <w:sz w:val="28"/>
          <w:szCs w:val="28"/>
        </w:rPr>
      </w:pPr>
    </w:p>
    <w:p w:rsidR="00565060" w:rsidRPr="00860350" w:rsidRDefault="00565060">
      <w:pPr>
        <w:rPr>
          <w:rFonts w:cs="Times New Roman"/>
          <w:sz w:val="28"/>
          <w:szCs w:val="28"/>
        </w:rPr>
      </w:pPr>
    </w:p>
    <w:p w:rsidR="00565060" w:rsidRPr="00860350" w:rsidRDefault="00565060">
      <w:pPr>
        <w:rPr>
          <w:rFonts w:cs="Times New Roman"/>
          <w:sz w:val="28"/>
          <w:szCs w:val="28"/>
        </w:rPr>
      </w:pPr>
    </w:p>
    <w:p w:rsidR="00565060" w:rsidRPr="00860350" w:rsidRDefault="00565060" w:rsidP="00565060">
      <w:pPr>
        <w:rPr>
          <w:rFonts w:cs="Times New Roman"/>
          <w:sz w:val="28"/>
          <w:szCs w:val="28"/>
        </w:rPr>
      </w:pPr>
      <w:proofErr w:type="gramStart"/>
      <w:r w:rsidRPr="00860350">
        <w:rPr>
          <w:rFonts w:cs="Times New Roman"/>
          <w:sz w:val="28"/>
          <w:szCs w:val="28"/>
        </w:rPr>
        <w:lastRenderedPageBreak/>
        <w:t>Приложение  1</w:t>
      </w:r>
      <w:proofErr w:type="gramEnd"/>
    </w:p>
    <w:p w:rsidR="00565060" w:rsidRPr="00860350" w:rsidRDefault="00565060" w:rsidP="00565060">
      <w:pPr>
        <w:tabs>
          <w:tab w:val="left" w:pos="5954"/>
        </w:tabs>
        <w:rPr>
          <w:rFonts w:cs="Times New Roman"/>
          <w:sz w:val="28"/>
          <w:szCs w:val="28"/>
        </w:rPr>
      </w:pPr>
      <w:r w:rsidRPr="00860350">
        <w:rPr>
          <w:rFonts w:cs="Times New Roman"/>
          <w:sz w:val="28"/>
          <w:szCs w:val="28"/>
        </w:rPr>
        <w:t xml:space="preserve">                                                                                     Утвержден </w:t>
      </w:r>
    </w:p>
    <w:p w:rsidR="00565060" w:rsidRPr="00860350" w:rsidRDefault="00565060" w:rsidP="00565060">
      <w:pPr>
        <w:tabs>
          <w:tab w:val="left" w:pos="5954"/>
        </w:tabs>
        <w:rPr>
          <w:rFonts w:cs="Times New Roman"/>
          <w:sz w:val="28"/>
          <w:szCs w:val="28"/>
        </w:rPr>
      </w:pPr>
      <w:r w:rsidRPr="00860350">
        <w:rPr>
          <w:rFonts w:cs="Times New Roman"/>
          <w:sz w:val="28"/>
          <w:szCs w:val="28"/>
        </w:rPr>
        <w:t xml:space="preserve">                                                                                     приказом директора №_______</w:t>
      </w:r>
    </w:p>
    <w:p w:rsidR="00565060" w:rsidRPr="00860350" w:rsidRDefault="00565060" w:rsidP="00565060">
      <w:pPr>
        <w:tabs>
          <w:tab w:val="left" w:pos="5954"/>
        </w:tabs>
        <w:rPr>
          <w:rFonts w:cs="Times New Roman"/>
          <w:sz w:val="28"/>
          <w:szCs w:val="28"/>
        </w:rPr>
      </w:pPr>
      <w:r w:rsidRPr="00860350">
        <w:rPr>
          <w:rFonts w:cs="Times New Roman"/>
          <w:sz w:val="28"/>
          <w:szCs w:val="28"/>
        </w:rPr>
        <w:t xml:space="preserve">                                                                                     от «___</w:t>
      </w:r>
      <w:proofErr w:type="gramStart"/>
      <w:r w:rsidRPr="00860350">
        <w:rPr>
          <w:rFonts w:cs="Times New Roman"/>
          <w:sz w:val="28"/>
          <w:szCs w:val="28"/>
        </w:rPr>
        <w:t>»._</w:t>
      </w:r>
      <w:proofErr w:type="gramEnd"/>
      <w:r w:rsidRPr="00860350">
        <w:rPr>
          <w:rFonts w:cs="Times New Roman"/>
          <w:sz w:val="28"/>
          <w:szCs w:val="28"/>
        </w:rPr>
        <w:t>_________</w:t>
      </w:r>
      <w:r w:rsidR="00CA7002" w:rsidRPr="00860350">
        <w:rPr>
          <w:rFonts w:cs="Times New Roman"/>
          <w:sz w:val="28"/>
          <w:szCs w:val="28"/>
        </w:rPr>
        <w:t>202</w:t>
      </w:r>
      <w:r w:rsidR="00C35389" w:rsidRPr="00860350">
        <w:rPr>
          <w:rFonts w:cs="Times New Roman"/>
          <w:sz w:val="28"/>
          <w:szCs w:val="28"/>
        </w:rPr>
        <w:t>__</w:t>
      </w:r>
      <w:r w:rsidRPr="00860350">
        <w:rPr>
          <w:rFonts w:cs="Times New Roman"/>
          <w:sz w:val="28"/>
          <w:szCs w:val="28"/>
        </w:rPr>
        <w:t xml:space="preserve">  года                                              </w:t>
      </w:r>
    </w:p>
    <w:p w:rsidR="00565060" w:rsidRPr="00860350" w:rsidRDefault="00565060" w:rsidP="00565060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565060" w:rsidRPr="00860350" w:rsidRDefault="00565060" w:rsidP="00565060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860350">
        <w:rPr>
          <w:rFonts w:cs="Times New Roman"/>
          <w:b/>
          <w:sz w:val="28"/>
          <w:szCs w:val="28"/>
        </w:rPr>
        <w:t>ПОЛОЖЕНИЕ</w:t>
      </w:r>
    </w:p>
    <w:p w:rsidR="00565060" w:rsidRPr="00860350" w:rsidRDefault="00565060" w:rsidP="00565060">
      <w:pPr>
        <w:pStyle w:val="21"/>
        <w:shd w:val="clear" w:color="auto" w:fill="auto"/>
        <w:spacing w:after="300" w:line="322" w:lineRule="exact"/>
        <w:ind w:left="20" w:firstLine="0"/>
        <w:rPr>
          <w:b/>
          <w:sz w:val="28"/>
          <w:szCs w:val="28"/>
        </w:rPr>
      </w:pPr>
      <w:r w:rsidRPr="00860350">
        <w:rPr>
          <w:rStyle w:val="2"/>
          <w:b/>
          <w:color w:val="000000"/>
          <w:sz w:val="28"/>
          <w:szCs w:val="28"/>
        </w:rPr>
        <w:t xml:space="preserve">о проведении </w:t>
      </w:r>
      <w:proofErr w:type="gramStart"/>
      <w:r w:rsidRPr="00860350">
        <w:rPr>
          <w:rStyle w:val="2"/>
          <w:b/>
          <w:color w:val="000000"/>
          <w:sz w:val="28"/>
          <w:szCs w:val="28"/>
        </w:rPr>
        <w:t>мероприятия</w:t>
      </w:r>
      <w:r w:rsidRPr="00860350">
        <w:rPr>
          <w:rStyle w:val="2"/>
          <w:b/>
          <w:color w:val="000000"/>
          <w:sz w:val="28"/>
          <w:szCs w:val="28"/>
        </w:rPr>
        <w:br/>
        <w:t>«</w:t>
      </w:r>
      <w:proofErr w:type="gramEnd"/>
      <w:r w:rsidRPr="00860350">
        <w:rPr>
          <w:rStyle w:val="2"/>
          <w:b/>
          <w:color w:val="000000"/>
          <w:sz w:val="28"/>
          <w:szCs w:val="28"/>
        </w:rPr>
        <w:t>Родительский патруль» с участием представителей</w:t>
      </w:r>
      <w:r w:rsidR="00CA7002" w:rsidRPr="00860350">
        <w:rPr>
          <w:rStyle w:val="2"/>
          <w:b/>
          <w:color w:val="000000"/>
          <w:sz w:val="28"/>
          <w:szCs w:val="28"/>
        </w:rPr>
        <w:br/>
        <w:t>родительского сообщества в 202</w:t>
      </w:r>
      <w:r w:rsidR="00E96549">
        <w:rPr>
          <w:rStyle w:val="2"/>
          <w:b/>
          <w:color w:val="000000"/>
          <w:sz w:val="28"/>
          <w:szCs w:val="28"/>
        </w:rPr>
        <w:t>4</w:t>
      </w:r>
      <w:r w:rsidR="00CA7002" w:rsidRPr="00860350">
        <w:rPr>
          <w:rStyle w:val="2"/>
          <w:b/>
          <w:color w:val="000000"/>
          <w:sz w:val="28"/>
          <w:szCs w:val="28"/>
        </w:rPr>
        <w:t>-202</w:t>
      </w:r>
      <w:r w:rsidR="00E96549">
        <w:rPr>
          <w:rStyle w:val="2"/>
          <w:b/>
          <w:color w:val="000000"/>
          <w:sz w:val="28"/>
          <w:szCs w:val="28"/>
        </w:rPr>
        <w:t>5</w:t>
      </w:r>
      <w:r w:rsidRPr="00860350">
        <w:rPr>
          <w:rStyle w:val="2"/>
          <w:b/>
          <w:color w:val="000000"/>
          <w:sz w:val="28"/>
          <w:szCs w:val="28"/>
        </w:rPr>
        <w:t xml:space="preserve"> учебном году.</w:t>
      </w:r>
    </w:p>
    <w:p w:rsidR="00565060" w:rsidRPr="00860350" w:rsidRDefault="00565060" w:rsidP="00565060">
      <w:pPr>
        <w:pStyle w:val="210"/>
        <w:numPr>
          <w:ilvl w:val="0"/>
          <w:numId w:val="2"/>
        </w:numPr>
        <w:shd w:val="clear" w:color="auto" w:fill="auto"/>
        <w:tabs>
          <w:tab w:val="left" w:pos="960"/>
        </w:tabs>
        <w:spacing w:before="0"/>
        <w:ind w:firstLine="600"/>
      </w:pPr>
      <w:bookmarkStart w:id="0" w:name="bookmark1"/>
      <w:r w:rsidRPr="00860350">
        <w:rPr>
          <w:rStyle w:val="23"/>
          <w:b/>
          <w:color w:val="000000"/>
        </w:rPr>
        <w:t>Общие положения.</w:t>
      </w:r>
      <w:bookmarkEnd w:id="0"/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339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Мероприятие «Родительский патруль» направлено на плотное взаимодействие субъектов профилактики с вовлечением представителей родительской общественности в организации работы по профилактике детского дорожно-транспортного травматизма, предупреждению правонарушений в области дорожного движения, формированию модели поведения законопослушного участника дорожного движения и воспитанию навыков безопасного поведения детей на улицах и дорогах.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109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Родительский патруль создается в общеобразовательной организации из числа родителей, дети которых посещают данную образовательную организацию.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spacing w:after="0" w:line="322" w:lineRule="exact"/>
        <w:ind w:firstLine="60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 Родительский патруль организует свою работу в тесном взаимодействии с педагогическими коллективами школы.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109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Родительский патруль организует свою работу в соответствии с графиком.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148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Родительский патруль в своей работе строго соблюдает нормы закона.</w:t>
      </w:r>
    </w:p>
    <w:p w:rsidR="00565060" w:rsidRPr="00860350" w:rsidRDefault="00565060" w:rsidP="00565060">
      <w:pPr>
        <w:pStyle w:val="21"/>
        <w:shd w:val="clear" w:color="auto" w:fill="auto"/>
        <w:tabs>
          <w:tab w:val="left" w:pos="3298"/>
          <w:tab w:val="left" w:pos="4560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1.7. Отвечает за</w:t>
      </w:r>
      <w:r w:rsidRPr="00860350">
        <w:rPr>
          <w:rStyle w:val="2"/>
          <w:color w:val="000000"/>
          <w:sz w:val="28"/>
          <w:szCs w:val="28"/>
        </w:rPr>
        <w:tab/>
        <w:t>работу</w:t>
      </w:r>
      <w:r w:rsidRPr="00860350">
        <w:rPr>
          <w:rStyle w:val="2"/>
          <w:color w:val="000000"/>
          <w:sz w:val="28"/>
          <w:szCs w:val="28"/>
        </w:rPr>
        <w:tab/>
        <w:t>Родительского патруля руководитель</w:t>
      </w:r>
    </w:p>
    <w:p w:rsidR="00565060" w:rsidRPr="00860350" w:rsidRDefault="00565060" w:rsidP="00565060">
      <w:pPr>
        <w:pStyle w:val="21"/>
        <w:shd w:val="clear" w:color="auto" w:fill="auto"/>
        <w:spacing w:after="300" w:line="322" w:lineRule="exact"/>
        <w:ind w:firstLine="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образовательной организации.</w:t>
      </w:r>
    </w:p>
    <w:p w:rsidR="00565060" w:rsidRPr="00860350" w:rsidRDefault="00565060" w:rsidP="00565060">
      <w:pPr>
        <w:pStyle w:val="210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firstLine="600"/>
      </w:pPr>
      <w:bookmarkStart w:id="1" w:name="bookmark2"/>
      <w:r w:rsidRPr="00860350">
        <w:rPr>
          <w:rStyle w:val="23"/>
          <w:b/>
          <w:color w:val="000000"/>
        </w:rPr>
        <w:t>Цели проведения мероприятия «Родительский патруль».</w:t>
      </w:r>
      <w:bookmarkEnd w:id="1"/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109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Привлечение внимания общественности к проблеме обеспечения безопасности дорожного движения обучающихся.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109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Внедрение новых эффективных форм работы с несовершеннолетними по формированию у них навыков безопасного поведения на улицах и дорогах.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104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Вовлечение родителей в обучение несовершеннолетних безопасному поведению на дорогах;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114"/>
        </w:tabs>
        <w:spacing w:after="300" w:line="322" w:lineRule="exact"/>
        <w:ind w:firstLine="60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Расширение форм социального партнерства в вопросах профилактики детского дорожно-транспортного травматизма.</w:t>
      </w:r>
    </w:p>
    <w:p w:rsidR="00565060" w:rsidRPr="00860350" w:rsidRDefault="00565060" w:rsidP="00565060">
      <w:pPr>
        <w:pStyle w:val="210"/>
        <w:numPr>
          <w:ilvl w:val="0"/>
          <w:numId w:val="2"/>
        </w:numPr>
        <w:shd w:val="clear" w:color="auto" w:fill="auto"/>
        <w:tabs>
          <w:tab w:val="left" w:pos="975"/>
        </w:tabs>
        <w:spacing w:before="0"/>
        <w:ind w:firstLine="600"/>
      </w:pPr>
      <w:bookmarkStart w:id="2" w:name="bookmark3"/>
      <w:r w:rsidRPr="00860350">
        <w:rPr>
          <w:rStyle w:val="23"/>
          <w:b/>
          <w:color w:val="000000"/>
        </w:rPr>
        <w:t>Задачи проведения мероприятия «Родительский патруль».</w:t>
      </w:r>
      <w:bookmarkEnd w:id="2"/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172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Способствовать повышению культуры поведения на дороге.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339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Способствовать снижению тяжести последствий дорожно</w:t>
      </w:r>
      <w:r w:rsidR="00A24299" w:rsidRPr="00860350">
        <w:rPr>
          <w:rStyle w:val="2"/>
          <w:color w:val="000000"/>
          <w:sz w:val="28"/>
          <w:szCs w:val="28"/>
        </w:rPr>
        <w:t>-</w:t>
      </w:r>
      <w:r w:rsidRPr="00860350">
        <w:rPr>
          <w:rStyle w:val="2"/>
          <w:color w:val="000000"/>
          <w:sz w:val="28"/>
          <w:szCs w:val="28"/>
        </w:rPr>
        <w:t>транспортных происшествий.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100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Способствовать формированию стереотипа правильного поведения на проезжей части в зависимости от погодных условий.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104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Способствовать повышению уровня ответственности родителей за </w:t>
      </w:r>
      <w:r w:rsidRPr="00860350">
        <w:rPr>
          <w:rStyle w:val="2"/>
          <w:color w:val="000000"/>
          <w:sz w:val="28"/>
          <w:szCs w:val="28"/>
        </w:rPr>
        <w:lastRenderedPageBreak/>
        <w:t>формирование у детей навыков безопасного поведения на проезжей части.</w:t>
      </w:r>
    </w:p>
    <w:p w:rsidR="00565060" w:rsidRPr="00860350" w:rsidRDefault="00565060" w:rsidP="00565060">
      <w:pPr>
        <w:jc w:val="both"/>
        <w:rPr>
          <w:rFonts w:cs="Times New Roman"/>
          <w:sz w:val="28"/>
          <w:szCs w:val="28"/>
        </w:rPr>
      </w:pPr>
    </w:p>
    <w:p w:rsidR="00565060" w:rsidRPr="00860350" w:rsidRDefault="00565060" w:rsidP="00565060">
      <w:pPr>
        <w:pStyle w:val="21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</w:pPr>
      <w:bookmarkStart w:id="3" w:name="bookmark4"/>
      <w:r w:rsidRPr="00860350">
        <w:rPr>
          <w:rStyle w:val="23"/>
          <w:b/>
          <w:color w:val="000000"/>
        </w:rPr>
        <w:t>Этапы работы Родительского патруля.</w:t>
      </w:r>
      <w:bookmarkEnd w:id="3"/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106"/>
        </w:tabs>
        <w:spacing w:after="0" w:line="322" w:lineRule="exact"/>
        <w:ind w:firstLine="58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Широкомасштабное мероприятие «Родительский </w:t>
      </w:r>
      <w:r w:rsidRPr="00860350">
        <w:rPr>
          <w:rStyle w:val="220"/>
          <w:color w:val="000000"/>
          <w:sz w:val="28"/>
          <w:szCs w:val="28"/>
        </w:rPr>
        <w:t xml:space="preserve">патруль» проводится три раза </w:t>
      </w:r>
      <w:r w:rsidRPr="00860350">
        <w:rPr>
          <w:rStyle w:val="2"/>
          <w:color w:val="000000"/>
          <w:sz w:val="28"/>
          <w:szCs w:val="28"/>
        </w:rPr>
        <w:t xml:space="preserve">в учебном году (осень, зима, весна) в следующие </w:t>
      </w:r>
      <w:r w:rsidRPr="00860350">
        <w:rPr>
          <w:rStyle w:val="220"/>
          <w:color w:val="000000"/>
          <w:sz w:val="28"/>
          <w:szCs w:val="28"/>
        </w:rPr>
        <w:t>периоды:</w:t>
      </w:r>
    </w:p>
    <w:p w:rsidR="00565060" w:rsidRPr="00860350" w:rsidRDefault="00224DDD" w:rsidP="00565060">
      <w:pPr>
        <w:pStyle w:val="21"/>
        <w:shd w:val="clear" w:color="auto" w:fill="auto"/>
        <w:spacing w:after="0" w:line="322" w:lineRule="exact"/>
        <w:ind w:firstLine="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-с </w:t>
      </w:r>
      <w:r w:rsidR="00C35389" w:rsidRPr="00860350">
        <w:rPr>
          <w:rStyle w:val="2"/>
          <w:color w:val="000000"/>
          <w:sz w:val="28"/>
          <w:szCs w:val="28"/>
        </w:rPr>
        <w:t>1</w:t>
      </w:r>
      <w:r w:rsidRPr="00860350">
        <w:rPr>
          <w:rStyle w:val="2"/>
          <w:color w:val="000000"/>
          <w:sz w:val="28"/>
          <w:szCs w:val="28"/>
        </w:rPr>
        <w:t xml:space="preserve"> сентября по 30 ноября</w:t>
      </w:r>
      <w:r w:rsidR="00CA7002" w:rsidRPr="00860350">
        <w:rPr>
          <w:rStyle w:val="2"/>
          <w:color w:val="000000"/>
          <w:sz w:val="28"/>
          <w:szCs w:val="28"/>
        </w:rPr>
        <w:t xml:space="preserve"> 202</w:t>
      </w:r>
      <w:r w:rsidR="00E96549">
        <w:rPr>
          <w:rStyle w:val="2"/>
          <w:color w:val="000000"/>
          <w:sz w:val="28"/>
          <w:szCs w:val="28"/>
        </w:rPr>
        <w:t>4</w:t>
      </w:r>
      <w:r w:rsidRPr="00860350">
        <w:rPr>
          <w:rStyle w:val="2"/>
          <w:color w:val="000000"/>
          <w:sz w:val="28"/>
          <w:szCs w:val="28"/>
        </w:rPr>
        <w:t xml:space="preserve"> </w:t>
      </w:r>
      <w:r w:rsidR="00565060" w:rsidRPr="00860350">
        <w:rPr>
          <w:rStyle w:val="2"/>
          <w:color w:val="000000"/>
          <w:sz w:val="28"/>
          <w:szCs w:val="28"/>
        </w:rPr>
        <w:t>года;</w:t>
      </w:r>
    </w:p>
    <w:p w:rsidR="00565060" w:rsidRPr="00860350" w:rsidRDefault="00CA7002" w:rsidP="00565060">
      <w:pPr>
        <w:pStyle w:val="21"/>
        <w:shd w:val="clear" w:color="auto" w:fill="auto"/>
        <w:spacing w:after="0" w:line="322" w:lineRule="exact"/>
        <w:ind w:firstLine="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-с 9 по 26 января 202</w:t>
      </w:r>
      <w:r w:rsidR="00E96549">
        <w:rPr>
          <w:rStyle w:val="2"/>
          <w:color w:val="000000"/>
          <w:sz w:val="28"/>
          <w:szCs w:val="28"/>
        </w:rPr>
        <w:t>5</w:t>
      </w:r>
      <w:r w:rsidR="00565060" w:rsidRPr="00860350">
        <w:rPr>
          <w:rStyle w:val="2"/>
          <w:color w:val="000000"/>
          <w:sz w:val="28"/>
          <w:szCs w:val="28"/>
        </w:rPr>
        <w:t xml:space="preserve"> года;</w:t>
      </w:r>
    </w:p>
    <w:p w:rsidR="00565060" w:rsidRPr="00860350" w:rsidRDefault="00CA7002" w:rsidP="00CA7002">
      <w:pPr>
        <w:pStyle w:val="21"/>
        <w:shd w:val="clear" w:color="auto" w:fill="auto"/>
        <w:tabs>
          <w:tab w:val="left" w:pos="275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-с 2 по 20 апреля 202</w:t>
      </w:r>
      <w:r w:rsidR="00E96549">
        <w:rPr>
          <w:rStyle w:val="2"/>
          <w:color w:val="000000"/>
          <w:sz w:val="28"/>
          <w:szCs w:val="28"/>
        </w:rPr>
        <w:t>5</w:t>
      </w:r>
      <w:r w:rsidR="00565060" w:rsidRPr="00860350">
        <w:rPr>
          <w:rStyle w:val="2"/>
          <w:color w:val="000000"/>
          <w:sz w:val="28"/>
          <w:szCs w:val="28"/>
        </w:rPr>
        <w:t xml:space="preserve"> года.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106"/>
        </w:tabs>
        <w:spacing w:after="0" w:line="322" w:lineRule="exact"/>
        <w:ind w:firstLine="58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Работа Родительского патруля может проводиться </w:t>
      </w:r>
      <w:r w:rsidRPr="00860350">
        <w:rPr>
          <w:rStyle w:val="220"/>
          <w:color w:val="000000"/>
          <w:sz w:val="28"/>
          <w:szCs w:val="28"/>
        </w:rPr>
        <w:t xml:space="preserve">самостоятельно по </w:t>
      </w:r>
      <w:r w:rsidRPr="00860350">
        <w:rPr>
          <w:rStyle w:val="2"/>
          <w:color w:val="000000"/>
          <w:sz w:val="28"/>
          <w:szCs w:val="28"/>
        </w:rPr>
        <w:t xml:space="preserve">мере необходимости по инициативе руководства либо </w:t>
      </w:r>
      <w:r w:rsidRPr="00860350">
        <w:rPr>
          <w:rStyle w:val="220"/>
          <w:color w:val="000000"/>
          <w:sz w:val="28"/>
          <w:szCs w:val="28"/>
        </w:rPr>
        <w:t xml:space="preserve">родителей учащихся </w:t>
      </w:r>
      <w:r w:rsidRPr="00860350">
        <w:rPr>
          <w:rStyle w:val="2"/>
          <w:color w:val="000000"/>
          <w:sz w:val="28"/>
          <w:szCs w:val="28"/>
        </w:rPr>
        <w:t>(воспитанников) образовательной организации.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238"/>
        </w:tabs>
        <w:spacing w:after="240" w:line="322" w:lineRule="exact"/>
        <w:ind w:firstLine="58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Количество выходов на патрулирование Родительского патруля определяется родителями, входящими в состав Родительского патруля и согласовывается с руководством образовательной организации, но не менее трех раз в указанные в пункте 4.1 настоящего Положения периоды.</w:t>
      </w:r>
    </w:p>
    <w:p w:rsidR="00565060" w:rsidRPr="00860350" w:rsidRDefault="00565060" w:rsidP="00565060">
      <w:pPr>
        <w:pStyle w:val="21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</w:pPr>
      <w:bookmarkStart w:id="4" w:name="bookmark5"/>
      <w:r w:rsidRPr="00860350">
        <w:rPr>
          <w:rStyle w:val="23"/>
          <w:b/>
          <w:color w:val="000000"/>
        </w:rPr>
        <w:t>Организация работы Родительского патруля.</w:t>
      </w:r>
      <w:bookmarkEnd w:id="4"/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106"/>
        </w:tabs>
        <w:spacing w:after="0" w:line="322" w:lineRule="exact"/>
        <w:ind w:firstLine="58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Родительский патруль формируется из числа родителей обучающихся (воспитанников) каждой образовательной организации, желающих принять участие в данной работе на добровольной основе.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106"/>
        </w:tabs>
        <w:spacing w:after="0" w:line="322" w:lineRule="exact"/>
        <w:ind w:firstLine="58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В состав Родительского патруля (кроме лиц, указанных в пункте 5.1 настоящего Положения) могут входить руководители и педагоги образовательной организации, общественные инструкторы по безопасности дорожного движения, либо должностные лица, ответственные </w:t>
      </w:r>
      <w:r w:rsidRPr="00860350">
        <w:rPr>
          <w:rStyle w:val="220"/>
          <w:color w:val="000000"/>
          <w:sz w:val="28"/>
          <w:szCs w:val="28"/>
        </w:rPr>
        <w:t xml:space="preserve">за организацию </w:t>
      </w:r>
      <w:r w:rsidRPr="00860350">
        <w:rPr>
          <w:rStyle w:val="2"/>
          <w:color w:val="000000"/>
          <w:sz w:val="28"/>
          <w:szCs w:val="28"/>
        </w:rPr>
        <w:t xml:space="preserve">деятельности по профилактике ДДТТ, учащиеся и </w:t>
      </w:r>
      <w:r w:rsidRPr="00860350">
        <w:rPr>
          <w:rStyle w:val="220"/>
          <w:color w:val="000000"/>
          <w:sz w:val="28"/>
          <w:szCs w:val="28"/>
        </w:rPr>
        <w:t xml:space="preserve">воспитанники </w:t>
      </w:r>
      <w:r w:rsidRPr="00860350">
        <w:rPr>
          <w:rStyle w:val="2"/>
          <w:color w:val="000000"/>
          <w:sz w:val="28"/>
          <w:szCs w:val="28"/>
        </w:rPr>
        <w:t xml:space="preserve">образовательной организации, представители средств массовой </w:t>
      </w:r>
      <w:r w:rsidRPr="00860350">
        <w:rPr>
          <w:rStyle w:val="220"/>
          <w:color w:val="000000"/>
          <w:sz w:val="28"/>
          <w:szCs w:val="28"/>
        </w:rPr>
        <w:t>информации.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119"/>
        </w:tabs>
        <w:spacing w:after="0" w:line="322" w:lineRule="exact"/>
        <w:ind w:firstLine="58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Работа Родительского патруля проводится по трём </w:t>
      </w:r>
      <w:r w:rsidRPr="00860350">
        <w:rPr>
          <w:rStyle w:val="220"/>
          <w:color w:val="000000"/>
          <w:sz w:val="28"/>
          <w:szCs w:val="28"/>
        </w:rPr>
        <w:t>направлениям:</w:t>
      </w:r>
    </w:p>
    <w:p w:rsidR="00565060" w:rsidRPr="00860350" w:rsidRDefault="00565060" w:rsidP="00565060">
      <w:pPr>
        <w:pStyle w:val="21"/>
        <w:numPr>
          <w:ilvl w:val="0"/>
          <w:numId w:val="3"/>
        </w:numPr>
        <w:shd w:val="clear" w:color="auto" w:fill="auto"/>
        <w:tabs>
          <w:tab w:val="left" w:pos="275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контроль за использованием несовершеннолетними </w:t>
      </w:r>
      <w:r w:rsidRPr="00860350">
        <w:rPr>
          <w:rStyle w:val="220"/>
          <w:color w:val="000000"/>
          <w:sz w:val="28"/>
          <w:szCs w:val="28"/>
        </w:rPr>
        <w:t xml:space="preserve">световозвращающих </w:t>
      </w:r>
      <w:r w:rsidRPr="00860350">
        <w:rPr>
          <w:rStyle w:val="2"/>
          <w:color w:val="000000"/>
          <w:sz w:val="28"/>
          <w:szCs w:val="28"/>
        </w:rPr>
        <w:t>элементов в одежде;</w:t>
      </w:r>
    </w:p>
    <w:p w:rsidR="00565060" w:rsidRPr="00860350" w:rsidRDefault="00565060" w:rsidP="00565060">
      <w:pPr>
        <w:pStyle w:val="21"/>
        <w:numPr>
          <w:ilvl w:val="0"/>
          <w:numId w:val="3"/>
        </w:numPr>
        <w:shd w:val="clear" w:color="auto" w:fill="auto"/>
        <w:tabs>
          <w:tab w:val="left" w:pos="275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контроль за соблюдением правил перевозки детей в салонах </w:t>
      </w:r>
      <w:r w:rsidRPr="00860350">
        <w:rPr>
          <w:rStyle w:val="220"/>
          <w:color w:val="000000"/>
          <w:sz w:val="28"/>
          <w:szCs w:val="28"/>
        </w:rPr>
        <w:t xml:space="preserve">легковых </w:t>
      </w:r>
      <w:r w:rsidRPr="00860350">
        <w:rPr>
          <w:rStyle w:val="2"/>
          <w:color w:val="000000"/>
          <w:sz w:val="28"/>
          <w:szCs w:val="28"/>
        </w:rPr>
        <w:t>автомашин;</w:t>
      </w:r>
    </w:p>
    <w:p w:rsidR="00565060" w:rsidRPr="00860350" w:rsidRDefault="00565060" w:rsidP="00565060">
      <w:pPr>
        <w:pStyle w:val="21"/>
        <w:numPr>
          <w:ilvl w:val="0"/>
          <w:numId w:val="3"/>
        </w:numPr>
        <w:shd w:val="clear" w:color="auto" w:fill="auto"/>
        <w:tabs>
          <w:tab w:val="left" w:pos="275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контроль за соблюдением ПДД несовершеннолетними и </w:t>
      </w:r>
      <w:r w:rsidRPr="00860350">
        <w:rPr>
          <w:rStyle w:val="220"/>
          <w:color w:val="000000"/>
          <w:sz w:val="28"/>
          <w:szCs w:val="28"/>
        </w:rPr>
        <w:t xml:space="preserve">взрослыми, </w:t>
      </w:r>
      <w:r w:rsidRPr="00860350">
        <w:rPr>
          <w:rStyle w:val="2"/>
          <w:color w:val="000000"/>
          <w:sz w:val="28"/>
          <w:szCs w:val="28"/>
        </w:rPr>
        <w:t xml:space="preserve">сопровождающими детей, по пути следования в образовательную </w:t>
      </w:r>
      <w:r w:rsidRPr="00860350">
        <w:rPr>
          <w:rStyle w:val="220"/>
          <w:color w:val="000000"/>
          <w:sz w:val="28"/>
          <w:szCs w:val="28"/>
        </w:rPr>
        <w:t xml:space="preserve">организацию и </w:t>
      </w:r>
      <w:r w:rsidRPr="00860350">
        <w:rPr>
          <w:rStyle w:val="2"/>
          <w:color w:val="000000"/>
          <w:sz w:val="28"/>
          <w:szCs w:val="28"/>
        </w:rPr>
        <w:t>обратно.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238"/>
        </w:tabs>
        <w:spacing w:after="0" w:line="322" w:lineRule="exact"/>
        <w:ind w:firstLine="58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Работа Родительского патруля проводится в соответствии </w:t>
      </w:r>
      <w:r w:rsidRPr="00860350">
        <w:rPr>
          <w:rStyle w:val="220"/>
          <w:color w:val="000000"/>
          <w:sz w:val="28"/>
          <w:szCs w:val="28"/>
        </w:rPr>
        <w:t xml:space="preserve">с алгоритмом </w:t>
      </w:r>
      <w:r w:rsidRPr="00860350">
        <w:rPr>
          <w:rStyle w:val="2"/>
          <w:color w:val="000000"/>
          <w:sz w:val="28"/>
          <w:szCs w:val="28"/>
        </w:rPr>
        <w:t xml:space="preserve">организации деятельности в зависимости от направленности мероприятия (приложение 2 «Контроль за соблюдением ПДД пешеходами </w:t>
      </w:r>
      <w:r w:rsidRPr="00860350">
        <w:rPr>
          <w:rStyle w:val="220"/>
          <w:color w:val="000000"/>
          <w:sz w:val="28"/>
          <w:szCs w:val="28"/>
        </w:rPr>
        <w:t xml:space="preserve">и применением </w:t>
      </w:r>
      <w:r w:rsidRPr="00860350">
        <w:rPr>
          <w:rStyle w:val="2"/>
          <w:color w:val="000000"/>
          <w:sz w:val="28"/>
          <w:szCs w:val="28"/>
        </w:rPr>
        <w:t xml:space="preserve">световозвращающих элементов». Приложение 3 «Контроль </w:t>
      </w:r>
      <w:r w:rsidRPr="00860350">
        <w:rPr>
          <w:rStyle w:val="220"/>
          <w:color w:val="000000"/>
          <w:sz w:val="28"/>
          <w:szCs w:val="28"/>
        </w:rPr>
        <w:t xml:space="preserve">за соблюдением </w:t>
      </w:r>
      <w:r w:rsidRPr="00860350">
        <w:rPr>
          <w:rStyle w:val="2"/>
          <w:color w:val="000000"/>
          <w:sz w:val="28"/>
          <w:szCs w:val="28"/>
        </w:rPr>
        <w:t>правил перевозки детей-пассажиров»).</w:t>
      </w:r>
    </w:p>
    <w:p w:rsidR="00565060" w:rsidRPr="00860350" w:rsidRDefault="00565060" w:rsidP="00565060">
      <w:pPr>
        <w:pStyle w:val="21"/>
        <w:numPr>
          <w:ilvl w:val="0"/>
          <w:numId w:val="4"/>
        </w:numPr>
        <w:shd w:val="clear" w:color="auto" w:fill="auto"/>
        <w:tabs>
          <w:tab w:val="left" w:pos="1106"/>
        </w:tabs>
        <w:spacing w:after="240" w:line="322" w:lineRule="exact"/>
        <w:ind w:firstLine="580"/>
        <w:jc w:val="both"/>
        <w:rPr>
          <w:rStyle w:val="220"/>
          <w:sz w:val="28"/>
          <w:szCs w:val="28"/>
          <w:shd w:val="clear" w:color="auto" w:fill="auto"/>
        </w:rPr>
      </w:pPr>
      <w:r w:rsidRPr="00860350">
        <w:rPr>
          <w:rStyle w:val="2"/>
          <w:color w:val="000000"/>
          <w:sz w:val="28"/>
          <w:szCs w:val="28"/>
        </w:rPr>
        <w:t xml:space="preserve">Итоги работы Родительского патруля обсуждаются на заседаниях </w:t>
      </w:r>
      <w:r w:rsidRPr="00860350">
        <w:rPr>
          <w:rStyle w:val="220"/>
          <w:color w:val="000000"/>
          <w:sz w:val="28"/>
          <w:szCs w:val="28"/>
        </w:rPr>
        <w:t xml:space="preserve">общешкольного </w:t>
      </w:r>
      <w:r w:rsidRPr="00860350">
        <w:rPr>
          <w:rStyle w:val="2"/>
          <w:color w:val="000000"/>
          <w:sz w:val="28"/>
          <w:szCs w:val="28"/>
        </w:rPr>
        <w:t xml:space="preserve">родительского комитета и доводятся до сведения родителей на </w:t>
      </w:r>
      <w:r w:rsidRPr="00860350">
        <w:rPr>
          <w:rStyle w:val="220"/>
          <w:color w:val="000000"/>
          <w:sz w:val="28"/>
          <w:szCs w:val="28"/>
        </w:rPr>
        <w:t xml:space="preserve">родительских </w:t>
      </w:r>
      <w:r w:rsidRPr="00860350">
        <w:rPr>
          <w:rStyle w:val="2"/>
          <w:color w:val="000000"/>
          <w:sz w:val="28"/>
          <w:szCs w:val="28"/>
        </w:rPr>
        <w:t xml:space="preserve">собраниях, а также размещаются на сайте образовательной </w:t>
      </w:r>
      <w:r w:rsidRPr="00860350">
        <w:rPr>
          <w:rStyle w:val="220"/>
          <w:color w:val="000000"/>
          <w:sz w:val="28"/>
          <w:szCs w:val="28"/>
        </w:rPr>
        <w:t>организации.</w:t>
      </w:r>
    </w:p>
    <w:p w:rsidR="00565060" w:rsidRPr="00860350" w:rsidRDefault="00565060" w:rsidP="00565060">
      <w:pPr>
        <w:pStyle w:val="21"/>
        <w:shd w:val="clear" w:color="auto" w:fill="auto"/>
        <w:tabs>
          <w:tab w:val="left" w:pos="1106"/>
        </w:tabs>
        <w:spacing w:after="240" w:line="322" w:lineRule="exact"/>
        <w:ind w:left="580" w:firstLine="0"/>
        <w:jc w:val="both"/>
        <w:rPr>
          <w:sz w:val="28"/>
          <w:szCs w:val="28"/>
        </w:rPr>
      </w:pPr>
    </w:p>
    <w:p w:rsidR="00565060" w:rsidRPr="00860350" w:rsidRDefault="00565060" w:rsidP="00565060">
      <w:pPr>
        <w:pStyle w:val="21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</w:pPr>
      <w:bookmarkStart w:id="5" w:name="bookmark6"/>
      <w:r w:rsidRPr="00860350">
        <w:rPr>
          <w:rStyle w:val="221"/>
          <w:b/>
          <w:bCs/>
          <w:color w:val="000000"/>
        </w:rPr>
        <w:lastRenderedPageBreak/>
        <w:t xml:space="preserve">Обязанности </w:t>
      </w:r>
      <w:r w:rsidRPr="00860350">
        <w:rPr>
          <w:rStyle w:val="23"/>
          <w:b/>
          <w:color w:val="000000"/>
        </w:rPr>
        <w:t>Родительского патруля</w:t>
      </w:r>
      <w:r w:rsidRPr="00860350">
        <w:rPr>
          <w:rStyle w:val="23"/>
          <w:color w:val="000000"/>
        </w:rPr>
        <w:t>.</w:t>
      </w:r>
      <w:bookmarkEnd w:id="5"/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238"/>
        </w:tabs>
        <w:spacing w:after="0" w:line="322" w:lineRule="exact"/>
        <w:ind w:firstLine="580"/>
        <w:jc w:val="both"/>
        <w:rPr>
          <w:sz w:val="28"/>
          <w:szCs w:val="28"/>
        </w:rPr>
      </w:pPr>
      <w:r w:rsidRPr="00860350">
        <w:rPr>
          <w:rStyle w:val="220"/>
          <w:color w:val="000000"/>
          <w:sz w:val="28"/>
          <w:szCs w:val="28"/>
        </w:rPr>
        <w:t xml:space="preserve">Родительский </w:t>
      </w:r>
      <w:r w:rsidRPr="00860350">
        <w:rPr>
          <w:rStyle w:val="2"/>
          <w:color w:val="000000"/>
          <w:sz w:val="28"/>
          <w:szCs w:val="28"/>
        </w:rPr>
        <w:t xml:space="preserve">патруль осуществляет патрулирование в районе </w:t>
      </w:r>
      <w:r w:rsidRPr="00860350">
        <w:rPr>
          <w:rStyle w:val="220"/>
          <w:color w:val="000000"/>
          <w:sz w:val="28"/>
          <w:szCs w:val="28"/>
        </w:rPr>
        <w:t>образовательной организации.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277"/>
        </w:tabs>
        <w:spacing w:after="0" w:line="322" w:lineRule="exact"/>
        <w:ind w:firstLine="58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Родительским патрулем выявляются причины и условия, способствующие совершению нарушений ПДД несовершеннолетними, взрослыми, сопровождающими детей, а также водителями транспортных средств, осуществляющих перевозку детей-пассажиров.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073"/>
        </w:tabs>
        <w:spacing w:after="240" w:line="322" w:lineRule="exact"/>
        <w:ind w:firstLine="58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Родительским патрулем осуществляется проверка улично-дорожной сети в районе образовательной организации, выявляются недостатки в содержании улично-дорожной сети с последующей передачей информации руководству образовательной организации. Руководитель образовательной организации данную информацию доводит до сведения организации, обслуживающей улично-дорожную сеть в данном районе в соответствии с Паспортом дорожной безопасности.</w:t>
      </w:r>
    </w:p>
    <w:p w:rsidR="00565060" w:rsidRPr="00860350" w:rsidRDefault="00565060" w:rsidP="00565060">
      <w:pPr>
        <w:pStyle w:val="210"/>
        <w:numPr>
          <w:ilvl w:val="0"/>
          <w:numId w:val="2"/>
        </w:numPr>
        <w:shd w:val="clear" w:color="auto" w:fill="auto"/>
        <w:tabs>
          <w:tab w:val="left" w:pos="902"/>
        </w:tabs>
        <w:spacing w:before="0"/>
      </w:pPr>
      <w:bookmarkStart w:id="6" w:name="bookmark7"/>
      <w:r w:rsidRPr="00860350">
        <w:rPr>
          <w:rStyle w:val="23"/>
          <w:b/>
          <w:color w:val="000000"/>
        </w:rPr>
        <w:t>Права Родительского патруля</w:t>
      </w:r>
      <w:r w:rsidRPr="00860350">
        <w:rPr>
          <w:rStyle w:val="23"/>
          <w:color w:val="000000"/>
        </w:rPr>
        <w:t>.</w:t>
      </w:r>
      <w:bookmarkEnd w:id="6"/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099"/>
        </w:tabs>
        <w:spacing w:after="0" w:line="322" w:lineRule="exact"/>
        <w:ind w:firstLine="58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Выявлять несовершеннолетних, совершивших нарушения ПДД РФ.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073"/>
        </w:tabs>
        <w:spacing w:after="0" w:line="322" w:lineRule="exact"/>
        <w:ind w:firstLine="58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Выявлять родителей (законных представителей), оказывающих своим поведением отрицательное влияние на несовершеннолетних, и вносить соответствующие предложения в уполномоченные органы о принятии в отношении них мер.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277"/>
        </w:tabs>
        <w:spacing w:after="0" w:line="322" w:lineRule="exact"/>
        <w:ind w:firstLine="58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Родительский патруль имеет право фиксировать выявленные нарушения ПДД несовершеннолетними участниками дорожного движения, взрослыми, сопровождающими детей, а также водителями транспортных средств с помощью фото- видео- и звукозаписывающей аппаратуры. При этом Родительскому патрулю запрещено размещение в сети Интернет видеозаписей и фотоизображений, сделанных в ходе патрулирования, доступных для просмотра неопределенному кругу лиц.</w:t>
      </w:r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277"/>
        </w:tabs>
        <w:spacing w:after="244" w:line="322" w:lineRule="exact"/>
        <w:ind w:firstLine="580"/>
        <w:jc w:val="both"/>
        <w:rPr>
          <w:b/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Родительский патруль имеет право проводить беседы с несовершеннолетними, допустившими нарушение ПДД, а также взрослыми участниками дорожного движения, сопровождающими детей и нарушившими ПДД.</w:t>
      </w:r>
    </w:p>
    <w:p w:rsidR="00565060" w:rsidRPr="00860350" w:rsidRDefault="00565060" w:rsidP="00565060">
      <w:pPr>
        <w:pStyle w:val="210"/>
        <w:numPr>
          <w:ilvl w:val="0"/>
          <w:numId w:val="2"/>
        </w:numPr>
        <w:shd w:val="clear" w:color="auto" w:fill="auto"/>
        <w:tabs>
          <w:tab w:val="left" w:pos="902"/>
        </w:tabs>
        <w:spacing w:before="0" w:line="317" w:lineRule="exact"/>
      </w:pPr>
      <w:bookmarkStart w:id="7" w:name="bookmark8"/>
      <w:r w:rsidRPr="00860350">
        <w:rPr>
          <w:rStyle w:val="23"/>
          <w:b/>
          <w:color w:val="000000"/>
        </w:rPr>
        <w:t>Документация Родительского патруля.</w:t>
      </w:r>
      <w:bookmarkEnd w:id="7"/>
    </w:p>
    <w:p w:rsidR="00565060" w:rsidRPr="00860350" w:rsidRDefault="00565060" w:rsidP="00565060">
      <w:pPr>
        <w:pStyle w:val="21"/>
        <w:numPr>
          <w:ilvl w:val="1"/>
          <w:numId w:val="2"/>
        </w:numPr>
        <w:shd w:val="clear" w:color="auto" w:fill="auto"/>
        <w:tabs>
          <w:tab w:val="left" w:pos="1277"/>
        </w:tabs>
        <w:spacing w:after="0" w:line="317" w:lineRule="exact"/>
        <w:ind w:firstLine="58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Информация о проведенных выходах Родительского патруля отражается в журнале учета рейдов, либо других документах на усмотрение администрации образовательной организации, в которых указываются дата и время патрулирования, направленность рейдового мероприятия, ФИО участников Родительского патруля, результаты проведения рейда.</w:t>
      </w:r>
    </w:p>
    <w:p w:rsidR="00565060" w:rsidRPr="00860350" w:rsidRDefault="00565060" w:rsidP="004E3452">
      <w:pPr>
        <w:pStyle w:val="21"/>
        <w:numPr>
          <w:ilvl w:val="1"/>
          <w:numId w:val="2"/>
        </w:numPr>
        <w:shd w:val="clear" w:color="auto" w:fill="auto"/>
        <w:tabs>
          <w:tab w:val="left" w:pos="1073"/>
        </w:tabs>
        <w:spacing w:after="0" w:line="317" w:lineRule="exact"/>
        <w:ind w:firstLine="58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Администрация образовательной организации готовит информацию о результатах работы Родительского патруля.</w:t>
      </w:r>
    </w:p>
    <w:p w:rsidR="005C77FB" w:rsidRPr="00860350" w:rsidRDefault="005C77FB" w:rsidP="00565060">
      <w:pPr>
        <w:jc w:val="both"/>
        <w:rPr>
          <w:rFonts w:cs="Times New Roman"/>
          <w:sz w:val="28"/>
          <w:szCs w:val="28"/>
        </w:rPr>
      </w:pPr>
    </w:p>
    <w:p w:rsidR="005C77FB" w:rsidRPr="00860350" w:rsidRDefault="005C77FB" w:rsidP="00565060">
      <w:pPr>
        <w:jc w:val="both"/>
        <w:rPr>
          <w:rFonts w:cs="Times New Roman"/>
          <w:sz w:val="28"/>
          <w:szCs w:val="28"/>
        </w:rPr>
      </w:pPr>
    </w:p>
    <w:p w:rsidR="005C77FB" w:rsidRPr="00860350" w:rsidRDefault="005C77FB" w:rsidP="00565060">
      <w:pPr>
        <w:jc w:val="both"/>
        <w:rPr>
          <w:rFonts w:cs="Times New Roman"/>
          <w:sz w:val="28"/>
          <w:szCs w:val="28"/>
        </w:rPr>
      </w:pPr>
    </w:p>
    <w:p w:rsidR="005C77FB" w:rsidRPr="00860350" w:rsidRDefault="005C77FB" w:rsidP="00565060">
      <w:pPr>
        <w:jc w:val="both"/>
        <w:rPr>
          <w:rFonts w:cs="Times New Roman"/>
          <w:sz w:val="28"/>
          <w:szCs w:val="28"/>
        </w:rPr>
      </w:pPr>
    </w:p>
    <w:p w:rsidR="00C43A5E" w:rsidRPr="00860350" w:rsidRDefault="00C43A5E" w:rsidP="005862FB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color w:val="000000"/>
          <w:sz w:val="28"/>
          <w:szCs w:val="28"/>
        </w:rPr>
        <w:sectPr w:rsidR="00C43A5E" w:rsidRPr="00860350" w:rsidSect="0086035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24DDD" w:rsidRPr="00860350" w:rsidRDefault="00224DDD" w:rsidP="00224DDD">
      <w:pPr>
        <w:rPr>
          <w:rFonts w:cs="Times New Roman"/>
          <w:sz w:val="28"/>
          <w:szCs w:val="28"/>
        </w:rPr>
      </w:pPr>
    </w:p>
    <w:p w:rsidR="00C43A5E" w:rsidRPr="00860350" w:rsidRDefault="00C43A5E" w:rsidP="00860350">
      <w:pPr>
        <w:pStyle w:val="51"/>
        <w:shd w:val="clear" w:color="auto" w:fill="auto"/>
        <w:ind w:left="520"/>
        <w:rPr>
          <w:b/>
          <w:sz w:val="28"/>
          <w:szCs w:val="28"/>
        </w:rPr>
      </w:pPr>
      <w:r w:rsidRPr="00860350">
        <w:rPr>
          <w:rStyle w:val="50"/>
          <w:b/>
          <w:color w:val="000000"/>
          <w:sz w:val="28"/>
          <w:szCs w:val="28"/>
        </w:rPr>
        <w:t>ПЛАН</w:t>
      </w:r>
    </w:p>
    <w:p w:rsidR="00C43A5E" w:rsidRPr="00860350" w:rsidRDefault="00C43A5E" w:rsidP="00860350">
      <w:pPr>
        <w:pStyle w:val="51"/>
        <w:shd w:val="clear" w:color="auto" w:fill="auto"/>
        <w:ind w:left="520"/>
        <w:rPr>
          <w:b/>
          <w:sz w:val="28"/>
          <w:szCs w:val="28"/>
        </w:rPr>
      </w:pPr>
      <w:r w:rsidRPr="00860350">
        <w:rPr>
          <w:rStyle w:val="50"/>
          <w:b/>
          <w:color w:val="000000"/>
          <w:sz w:val="28"/>
          <w:szCs w:val="28"/>
        </w:rPr>
        <w:t>работы родительского патруля</w:t>
      </w:r>
      <w:r w:rsidRPr="00860350">
        <w:rPr>
          <w:rStyle w:val="50"/>
          <w:b/>
          <w:color w:val="000000"/>
          <w:sz w:val="28"/>
          <w:szCs w:val="28"/>
        </w:rPr>
        <w:br/>
        <w:t>на 202</w:t>
      </w:r>
      <w:r w:rsidR="00E96549">
        <w:rPr>
          <w:rStyle w:val="50"/>
          <w:b/>
          <w:color w:val="000000"/>
          <w:sz w:val="28"/>
          <w:szCs w:val="28"/>
        </w:rPr>
        <w:t>4</w:t>
      </w:r>
      <w:r w:rsidRPr="00860350">
        <w:rPr>
          <w:rStyle w:val="50"/>
          <w:b/>
          <w:color w:val="000000"/>
          <w:sz w:val="28"/>
          <w:szCs w:val="28"/>
        </w:rPr>
        <w:t>-202</w:t>
      </w:r>
      <w:r w:rsidR="00E96549">
        <w:rPr>
          <w:rStyle w:val="50"/>
          <w:b/>
          <w:color w:val="000000"/>
          <w:sz w:val="28"/>
          <w:szCs w:val="28"/>
        </w:rPr>
        <w:t>5</w:t>
      </w:r>
      <w:r w:rsidRPr="00860350">
        <w:rPr>
          <w:rStyle w:val="50"/>
          <w:b/>
          <w:color w:val="000000"/>
          <w:sz w:val="28"/>
          <w:szCs w:val="28"/>
        </w:rPr>
        <w:t xml:space="preserve"> учебный год</w:t>
      </w:r>
    </w:p>
    <w:p w:rsidR="00224DDD" w:rsidRPr="00860350" w:rsidRDefault="00224DDD" w:rsidP="00224DDD">
      <w:pPr>
        <w:pStyle w:val="21"/>
        <w:shd w:val="clear" w:color="auto" w:fill="auto"/>
        <w:spacing w:after="0" w:line="260" w:lineRule="exact"/>
        <w:ind w:firstLine="0"/>
        <w:jc w:val="both"/>
        <w:rPr>
          <w:rStyle w:val="2"/>
          <w:b/>
          <w:color w:val="000000"/>
          <w:sz w:val="28"/>
          <w:szCs w:val="28"/>
        </w:rPr>
      </w:pPr>
    </w:p>
    <w:p w:rsidR="00224DDD" w:rsidRPr="00860350" w:rsidRDefault="00224DDD" w:rsidP="005862FB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color w:val="000000"/>
          <w:sz w:val="28"/>
          <w:szCs w:val="28"/>
        </w:rPr>
      </w:pPr>
    </w:p>
    <w:p w:rsidR="00224DDD" w:rsidRPr="00860350" w:rsidRDefault="00224DDD" w:rsidP="005862FB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color w:val="000000"/>
          <w:sz w:val="28"/>
          <w:szCs w:val="28"/>
        </w:rPr>
      </w:pPr>
    </w:p>
    <w:p w:rsidR="00C43A5E" w:rsidRPr="00860350" w:rsidRDefault="00C43A5E" w:rsidP="00860350">
      <w:pPr>
        <w:pStyle w:val="51"/>
        <w:shd w:val="clear" w:color="auto" w:fill="auto"/>
        <w:jc w:val="both"/>
        <w:rPr>
          <w:sz w:val="28"/>
          <w:szCs w:val="28"/>
        </w:rPr>
      </w:pPr>
      <w:r w:rsidRPr="00860350">
        <w:rPr>
          <w:rStyle w:val="52"/>
          <w:color w:val="000000"/>
          <w:sz w:val="28"/>
          <w:szCs w:val="28"/>
        </w:rPr>
        <w:t xml:space="preserve">Цель: </w:t>
      </w:r>
      <w:r w:rsidRPr="00860350">
        <w:rPr>
          <w:rStyle w:val="50"/>
          <w:color w:val="000000"/>
          <w:sz w:val="28"/>
          <w:szCs w:val="28"/>
        </w:rPr>
        <w:t>защиты прав детей и предупреждения правонарушений, связанных с нарушением</w:t>
      </w:r>
    </w:p>
    <w:p w:rsidR="00C43A5E" w:rsidRPr="00860350" w:rsidRDefault="00C43A5E" w:rsidP="00860350">
      <w:pPr>
        <w:pStyle w:val="51"/>
        <w:shd w:val="clear" w:color="auto" w:fill="auto"/>
        <w:ind w:right="6680"/>
        <w:jc w:val="both"/>
        <w:rPr>
          <w:sz w:val="28"/>
          <w:szCs w:val="28"/>
        </w:rPr>
      </w:pPr>
      <w:r w:rsidRPr="00860350">
        <w:rPr>
          <w:rStyle w:val="50"/>
          <w:color w:val="000000"/>
          <w:sz w:val="28"/>
          <w:szCs w:val="28"/>
        </w:rPr>
        <w:t xml:space="preserve">правил дорожного движения </w:t>
      </w:r>
      <w:r w:rsidRPr="00860350">
        <w:rPr>
          <w:rStyle w:val="52"/>
          <w:color w:val="000000"/>
          <w:sz w:val="28"/>
          <w:szCs w:val="28"/>
        </w:rPr>
        <w:t>Задачи:</w:t>
      </w:r>
    </w:p>
    <w:p w:rsidR="00C43A5E" w:rsidRPr="00860350" w:rsidRDefault="00C43A5E" w:rsidP="00860350">
      <w:pPr>
        <w:pStyle w:val="51"/>
        <w:numPr>
          <w:ilvl w:val="0"/>
          <w:numId w:val="3"/>
        </w:numPr>
        <w:shd w:val="clear" w:color="auto" w:fill="auto"/>
        <w:tabs>
          <w:tab w:val="left" w:pos="267"/>
        </w:tabs>
        <w:jc w:val="both"/>
        <w:rPr>
          <w:sz w:val="28"/>
          <w:szCs w:val="28"/>
        </w:rPr>
      </w:pPr>
      <w:r w:rsidRPr="00860350">
        <w:rPr>
          <w:rStyle w:val="50"/>
          <w:color w:val="000000"/>
          <w:sz w:val="28"/>
          <w:szCs w:val="28"/>
        </w:rPr>
        <w:t>Формировать представление младших школьников о безопасности движения.</w:t>
      </w:r>
    </w:p>
    <w:p w:rsidR="00C43A5E" w:rsidRPr="00860350" w:rsidRDefault="00C43A5E" w:rsidP="00860350">
      <w:pPr>
        <w:pStyle w:val="51"/>
        <w:numPr>
          <w:ilvl w:val="0"/>
          <w:numId w:val="3"/>
        </w:numPr>
        <w:shd w:val="clear" w:color="auto" w:fill="auto"/>
        <w:tabs>
          <w:tab w:val="left" w:pos="267"/>
        </w:tabs>
        <w:jc w:val="both"/>
        <w:rPr>
          <w:sz w:val="28"/>
          <w:szCs w:val="28"/>
        </w:rPr>
      </w:pPr>
      <w:r w:rsidRPr="00860350">
        <w:rPr>
          <w:rStyle w:val="50"/>
          <w:color w:val="000000"/>
          <w:sz w:val="28"/>
          <w:szCs w:val="28"/>
        </w:rPr>
        <w:t>Повышать уровень правовой грамотности родителей, уровень ответственности за жизнь и здоровье детей во время пребывания на дороге.</w:t>
      </w:r>
    </w:p>
    <w:p w:rsidR="00C43A5E" w:rsidRPr="00860350" w:rsidRDefault="00C43A5E" w:rsidP="00860350">
      <w:pPr>
        <w:pStyle w:val="51"/>
        <w:numPr>
          <w:ilvl w:val="0"/>
          <w:numId w:val="3"/>
        </w:numPr>
        <w:shd w:val="clear" w:color="auto" w:fill="auto"/>
        <w:tabs>
          <w:tab w:val="left" w:pos="267"/>
        </w:tabs>
        <w:jc w:val="both"/>
        <w:rPr>
          <w:sz w:val="28"/>
          <w:szCs w:val="28"/>
        </w:rPr>
      </w:pPr>
      <w:r w:rsidRPr="00860350">
        <w:rPr>
          <w:rStyle w:val="50"/>
          <w:color w:val="000000"/>
          <w:sz w:val="28"/>
          <w:szCs w:val="28"/>
        </w:rPr>
        <w:t>Ознакомить детей и родителей с безопасными маршрутами следования до школы.</w:t>
      </w:r>
    </w:p>
    <w:p w:rsidR="00224DDD" w:rsidRPr="00860350" w:rsidRDefault="00224DDD" w:rsidP="005862FB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color w:val="000000"/>
          <w:sz w:val="28"/>
          <w:szCs w:val="28"/>
        </w:rPr>
      </w:pPr>
    </w:p>
    <w:p w:rsidR="00224DDD" w:rsidRPr="00860350" w:rsidRDefault="00224DDD" w:rsidP="005862FB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color w:val="000000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68"/>
        <w:tblW w:w="10348" w:type="dxa"/>
        <w:tblLook w:val="04A0" w:firstRow="1" w:lastRow="0" w:firstColumn="1" w:lastColumn="0" w:noHBand="0" w:noVBand="1"/>
      </w:tblPr>
      <w:tblGrid>
        <w:gridCol w:w="4962"/>
        <w:gridCol w:w="2552"/>
        <w:gridCol w:w="2834"/>
      </w:tblGrid>
      <w:tr w:rsidR="00860350" w:rsidRPr="00860350" w:rsidTr="00860350">
        <w:tc>
          <w:tcPr>
            <w:tcW w:w="4962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 xml:space="preserve">   сроки</w:t>
            </w:r>
          </w:p>
        </w:tc>
        <w:tc>
          <w:tcPr>
            <w:tcW w:w="2834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</w:tr>
      <w:tr w:rsidR="00860350" w:rsidRPr="00860350" w:rsidTr="00860350">
        <w:tc>
          <w:tcPr>
            <w:tcW w:w="4962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Утверждение плана работы, дней патрулирования «Родительского патруля»</w:t>
            </w:r>
          </w:p>
        </w:tc>
        <w:tc>
          <w:tcPr>
            <w:tcW w:w="2552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Март месяц</w:t>
            </w:r>
          </w:p>
        </w:tc>
        <w:tc>
          <w:tcPr>
            <w:tcW w:w="2834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Родительский комитет</w:t>
            </w:r>
          </w:p>
        </w:tc>
      </w:tr>
      <w:tr w:rsidR="00860350" w:rsidRPr="00860350" w:rsidTr="00860350">
        <w:tc>
          <w:tcPr>
            <w:tcW w:w="4962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Патрулирование улиц и мест</w:t>
            </w:r>
          </w:p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 xml:space="preserve">пребывания несовершеннолетних. </w:t>
            </w:r>
          </w:p>
        </w:tc>
        <w:tc>
          <w:tcPr>
            <w:tcW w:w="2552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34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«Родительский патруль», председатель школьного родительского комитета</w:t>
            </w:r>
          </w:p>
        </w:tc>
      </w:tr>
      <w:tr w:rsidR="00860350" w:rsidRPr="00860350" w:rsidTr="00860350">
        <w:tc>
          <w:tcPr>
            <w:tcW w:w="4962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Проведение профилактических бесед с обучающимися.</w:t>
            </w:r>
          </w:p>
        </w:tc>
        <w:tc>
          <w:tcPr>
            <w:tcW w:w="2552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34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860350" w:rsidRPr="00860350" w:rsidTr="00860350">
        <w:tc>
          <w:tcPr>
            <w:tcW w:w="4962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Оказание помощи в организации и проведении дежурства в школе при проведении массовых мероприятий</w:t>
            </w:r>
          </w:p>
        </w:tc>
        <w:tc>
          <w:tcPr>
            <w:tcW w:w="2552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2834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Родительский комитет школы, классные руководители</w:t>
            </w:r>
          </w:p>
        </w:tc>
      </w:tr>
      <w:tr w:rsidR="00860350" w:rsidRPr="00860350" w:rsidTr="00860350">
        <w:tc>
          <w:tcPr>
            <w:tcW w:w="4962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Выступление членов родительского патруля на классных родительских собраниях о состоянии дисциплины обучающихся в общественных местах</w:t>
            </w:r>
          </w:p>
        </w:tc>
        <w:tc>
          <w:tcPr>
            <w:tcW w:w="2552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2834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Члены родительского комитета</w:t>
            </w:r>
          </w:p>
        </w:tc>
      </w:tr>
      <w:tr w:rsidR="00860350" w:rsidRPr="00860350" w:rsidTr="00860350">
        <w:tc>
          <w:tcPr>
            <w:tcW w:w="4962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>Посещение семей обучающихся</w:t>
            </w:r>
          </w:p>
        </w:tc>
        <w:tc>
          <w:tcPr>
            <w:tcW w:w="2552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t xml:space="preserve">По запросам классных </w:t>
            </w:r>
            <w:r w:rsidRPr="00860350">
              <w:rPr>
                <w:rFonts w:cs="Times New Roman"/>
                <w:sz w:val="28"/>
                <w:szCs w:val="28"/>
              </w:rPr>
              <w:lastRenderedPageBreak/>
              <w:t>руководителей и родительских комитетов</w:t>
            </w:r>
          </w:p>
        </w:tc>
        <w:tc>
          <w:tcPr>
            <w:tcW w:w="2834" w:type="dxa"/>
          </w:tcPr>
          <w:p w:rsidR="00860350" w:rsidRPr="00860350" w:rsidRDefault="00860350" w:rsidP="008603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60350">
              <w:rPr>
                <w:rFonts w:cs="Times New Roman"/>
                <w:sz w:val="28"/>
                <w:szCs w:val="28"/>
              </w:rPr>
              <w:lastRenderedPageBreak/>
              <w:t xml:space="preserve">Родительский патруль, </w:t>
            </w:r>
            <w:r w:rsidRPr="00860350">
              <w:rPr>
                <w:rFonts w:cs="Times New Roman"/>
                <w:sz w:val="28"/>
                <w:szCs w:val="28"/>
              </w:rPr>
              <w:lastRenderedPageBreak/>
              <w:t>родительский комитет</w:t>
            </w:r>
          </w:p>
        </w:tc>
      </w:tr>
    </w:tbl>
    <w:p w:rsidR="00224DDD" w:rsidRPr="00860350" w:rsidRDefault="00224DDD" w:rsidP="005862FB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color w:val="000000"/>
          <w:sz w:val="28"/>
          <w:szCs w:val="28"/>
        </w:rPr>
      </w:pPr>
    </w:p>
    <w:p w:rsidR="00224DDD" w:rsidRPr="00860350" w:rsidRDefault="00224DDD" w:rsidP="005862FB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color w:val="000000"/>
          <w:sz w:val="28"/>
          <w:szCs w:val="28"/>
        </w:rPr>
      </w:pPr>
    </w:p>
    <w:p w:rsidR="00224DDD" w:rsidRPr="00860350" w:rsidRDefault="00224DDD" w:rsidP="005862FB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color w:val="000000"/>
          <w:sz w:val="28"/>
          <w:szCs w:val="28"/>
        </w:rPr>
      </w:pPr>
    </w:p>
    <w:p w:rsidR="00224DDD" w:rsidRPr="00860350" w:rsidRDefault="00224DDD" w:rsidP="005862FB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color w:val="000000"/>
          <w:sz w:val="28"/>
          <w:szCs w:val="28"/>
        </w:rPr>
      </w:pPr>
    </w:p>
    <w:p w:rsidR="00224DDD" w:rsidRPr="00860350" w:rsidRDefault="00224DDD" w:rsidP="005862FB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color w:val="000000"/>
          <w:sz w:val="28"/>
          <w:szCs w:val="28"/>
        </w:rPr>
      </w:pPr>
    </w:p>
    <w:p w:rsidR="00224DDD" w:rsidRPr="00860350" w:rsidRDefault="00224DDD" w:rsidP="005862FB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color w:val="000000"/>
          <w:sz w:val="28"/>
          <w:szCs w:val="28"/>
        </w:rPr>
      </w:pPr>
    </w:p>
    <w:p w:rsidR="00224DDD" w:rsidRPr="00860350" w:rsidRDefault="00224DDD" w:rsidP="005862FB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color w:val="000000"/>
          <w:sz w:val="28"/>
          <w:szCs w:val="28"/>
        </w:rPr>
      </w:pPr>
    </w:p>
    <w:p w:rsidR="00C43A5E" w:rsidRPr="00860350" w:rsidRDefault="00C43A5E" w:rsidP="005862FB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color w:val="000000"/>
          <w:sz w:val="28"/>
          <w:szCs w:val="28"/>
        </w:rPr>
      </w:pP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          Примерные маршруты движения родительского патруля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МБОУ Юрьевской СОШ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 Примерное время выхода родительского патруля - 15.00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Маршрут №1 – ул. Сахалинская – ул. 50 лет Октября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Маршрут №2 - ул. </w:t>
      </w:r>
      <w:proofErr w:type="spellStart"/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Красносельская</w:t>
      </w:r>
      <w:proofErr w:type="spellEnd"/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ул. 50 лет Октября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Маршрут №3 – ул. Центральная 136 – ул. Центральная 80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Маршрут №4 – ул. Рабочая – ул. Поперечная – ул. 50 лет Октября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Маршрут №5 -  ул. 1-я Северная – ул. Поперечная – ул. 50 лет Октября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Маршрут №6 – ул. 2-я Северная – ул. 50 лет Октября</w:t>
      </w:r>
    </w:p>
    <w:p w:rsid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Маршрут №7 – ул. 3-я Северная – ул. 50 лет Октября</w:t>
      </w:r>
    </w:p>
    <w:p w:rsid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Группы родительского патруля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Маршрут №1 – Чумакова Н.В., 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Маршрут №2 – Тимофеева В.В. </w:t>
      </w:r>
      <w:proofErr w:type="spellStart"/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Липинская</w:t>
      </w:r>
      <w:proofErr w:type="spellEnd"/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Маршрут №3 – </w:t>
      </w:r>
      <w:proofErr w:type="spellStart"/>
      <w:r w:rsidR="00E96549">
        <w:rPr>
          <w:rFonts w:eastAsia="Times New Roman" w:cs="Times New Roman"/>
          <w:color w:val="000000"/>
          <w:sz w:val="28"/>
          <w:szCs w:val="28"/>
          <w:lang w:eastAsia="ru-RU"/>
        </w:rPr>
        <w:t>Леднева</w:t>
      </w:r>
      <w:proofErr w:type="spellEnd"/>
      <w:r w:rsidR="00E9654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Е.Л</w:t>
      </w:r>
      <w:bookmarkStart w:id="8" w:name="_GoBack"/>
      <w:bookmarkEnd w:id="8"/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Маршрут №4 – </w:t>
      </w:r>
      <w:proofErr w:type="spellStart"/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Вуткарев</w:t>
      </w:r>
      <w:proofErr w:type="spellEnd"/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Д.М. </w:t>
      </w:r>
      <w:proofErr w:type="spellStart"/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Прохожева</w:t>
      </w:r>
      <w:proofErr w:type="spellEnd"/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Ю.В.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Маршрут №5 – Попкова Т.В. Дозморова О.А.</w:t>
      </w:r>
    </w:p>
    <w:p w:rsidR="00860350" w:rsidRPr="00860350" w:rsidRDefault="00860350" w:rsidP="0086035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Маршрут №6 – Аверченко М.С. </w:t>
      </w:r>
    </w:p>
    <w:p w:rsidR="00860350" w:rsidRPr="00860350" w:rsidRDefault="00860350" w:rsidP="00860350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860350">
        <w:rPr>
          <w:rFonts w:eastAsia="Times New Roman" w:cs="Times New Roman"/>
          <w:color w:val="000000"/>
          <w:sz w:val="28"/>
          <w:szCs w:val="28"/>
          <w:lang w:eastAsia="ru-RU"/>
        </w:rPr>
        <w:t>Маршрут №7 –</w:t>
      </w:r>
      <w:r w:rsidRPr="00860350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86035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Аверченко Н.А.</w:t>
      </w:r>
    </w:p>
    <w:p w:rsidR="00860350" w:rsidRPr="00860350" w:rsidRDefault="00860350" w:rsidP="005862FB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color w:val="000000"/>
          <w:sz w:val="28"/>
          <w:szCs w:val="28"/>
        </w:rPr>
        <w:sectPr w:rsidR="00860350" w:rsidRPr="00860350" w:rsidSect="00860350">
          <w:pgSz w:w="11906" w:h="16838"/>
          <w:pgMar w:top="397" w:right="851" w:bottom="397" w:left="1134" w:header="709" w:footer="709" w:gutter="0"/>
          <w:cols w:space="708"/>
          <w:docGrid w:linePitch="360"/>
        </w:sectPr>
      </w:pPr>
    </w:p>
    <w:p w:rsidR="005862FB" w:rsidRPr="00860350" w:rsidRDefault="005862FB" w:rsidP="005862FB">
      <w:pPr>
        <w:pStyle w:val="21"/>
        <w:shd w:val="clear" w:color="auto" w:fill="auto"/>
        <w:spacing w:after="0" w:line="260" w:lineRule="exact"/>
        <w:ind w:firstLine="0"/>
        <w:rPr>
          <w:b/>
          <w:sz w:val="28"/>
          <w:szCs w:val="28"/>
        </w:rPr>
      </w:pPr>
      <w:r w:rsidRPr="00860350">
        <w:rPr>
          <w:rStyle w:val="2"/>
          <w:b/>
          <w:color w:val="000000"/>
          <w:sz w:val="28"/>
          <w:szCs w:val="28"/>
        </w:rPr>
        <w:lastRenderedPageBreak/>
        <w:t>Алгоритм</w:t>
      </w:r>
    </w:p>
    <w:p w:rsidR="005862FB" w:rsidRPr="00860350" w:rsidRDefault="005862FB" w:rsidP="005862FB">
      <w:pPr>
        <w:pStyle w:val="21"/>
        <w:shd w:val="clear" w:color="auto" w:fill="auto"/>
        <w:spacing w:after="300" w:line="322" w:lineRule="exact"/>
        <w:ind w:left="260" w:firstLine="480"/>
        <w:rPr>
          <w:b/>
          <w:sz w:val="28"/>
          <w:szCs w:val="28"/>
        </w:rPr>
      </w:pPr>
      <w:r w:rsidRPr="00860350">
        <w:rPr>
          <w:rStyle w:val="2"/>
          <w:b/>
          <w:color w:val="000000"/>
          <w:sz w:val="28"/>
          <w:szCs w:val="28"/>
        </w:rPr>
        <w:t>работы Родительского патруля по контролю за применением детских удерживающих устройств и ремней безопасности водителями транспортных средств при подвозе несовершеннолетних к образовательным организациям.</w:t>
      </w:r>
    </w:p>
    <w:p w:rsidR="005862FB" w:rsidRPr="00860350" w:rsidRDefault="005862FB" w:rsidP="005862FB">
      <w:pPr>
        <w:pStyle w:val="21"/>
        <w:numPr>
          <w:ilvl w:val="0"/>
          <w:numId w:val="5"/>
        </w:numPr>
        <w:shd w:val="clear" w:color="auto" w:fill="auto"/>
        <w:tabs>
          <w:tab w:val="left" w:pos="1115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Первоначально педагоги выявляют места посадки и высадки несовершеннолетних пассажиров при подвозе их к образовательной организации и проводят анализ маршрутов движения детей.</w:t>
      </w:r>
    </w:p>
    <w:p w:rsidR="005862FB" w:rsidRPr="00860350" w:rsidRDefault="005862FB" w:rsidP="005862FB">
      <w:pPr>
        <w:pStyle w:val="21"/>
        <w:numPr>
          <w:ilvl w:val="0"/>
          <w:numId w:val="5"/>
        </w:numPr>
        <w:shd w:val="clear" w:color="auto" w:fill="auto"/>
        <w:tabs>
          <w:tab w:val="left" w:pos="1115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На основании данных анализа составляется дислокация </w:t>
      </w:r>
      <w:r w:rsidRPr="00860350">
        <w:rPr>
          <w:rStyle w:val="220"/>
          <w:color w:val="000000"/>
          <w:sz w:val="28"/>
          <w:szCs w:val="28"/>
        </w:rPr>
        <w:t xml:space="preserve">мест работы </w:t>
      </w:r>
      <w:r w:rsidRPr="00860350">
        <w:rPr>
          <w:rStyle w:val="2"/>
          <w:color w:val="000000"/>
          <w:sz w:val="28"/>
          <w:szCs w:val="28"/>
        </w:rPr>
        <w:t xml:space="preserve">Родительского патруля, которые будут приближены к местам </w:t>
      </w:r>
      <w:r w:rsidRPr="00860350">
        <w:rPr>
          <w:rStyle w:val="220"/>
          <w:color w:val="000000"/>
          <w:sz w:val="28"/>
          <w:szCs w:val="28"/>
        </w:rPr>
        <w:t xml:space="preserve">посадки-высадки </w:t>
      </w:r>
      <w:r w:rsidRPr="00860350">
        <w:rPr>
          <w:rStyle w:val="2"/>
          <w:color w:val="000000"/>
          <w:sz w:val="28"/>
          <w:szCs w:val="28"/>
        </w:rPr>
        <w:t>детей.</w:t>
      </w:r>
    </w:p>
    <w:p w:rsidR="005862FB" w:rsidRPr="00860350" w:rsidRDefault="005862FB" w:rsidP="005862FB">
      <w:pPr>
        <w:pStyle w:val="21"/>
        <w:numPr>
          <w:ilvl w:val="0"/>
          <w:numId w:val="5"/>
        </w:numPr>
        <w:shd w:val="clear" w:color="auto" w:fill="auto"/>
        <w:tabs>
          <w:tab w:val="left" w:pos="1115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Из числа родительской общественности образовательной </w:t>
      </w:r>
      <w:r w:rsidRPr="00860350">
        <w:rPr>
          <w:rStyle w:val="220"/>
          <w:color w:val="000000"/>
          <w:sz w:val="28"/>
          <w:szCs w:val="28"/>
        </w:rPr>
        <w:t xml:space="preserve">организации </w:t>
      </w:r>
      <w:r w:rsidRPr="00860350">
        <w:rPr>
          <w:rStyle w:val="2"/>
          <w:color w:val="000000"/>
          <w:sz w:val="28"/>
          <w:szCs w:val="28"/>
        </w:rPr>
        <w:t xml:space="preserve">выбираются наиболее активные родители, которые вместе с </w:t>
      </w:r>
      <w:r w:rsidRPr="00860350">
        <w:rPr>
          <w:rStyle w:val="220"/>
          <w:color w:val="000000"/>
          <w:sz w:val="28"/>
          <w:szCs w:val="28"/>
        </w:rPr>
        <w:t xml:space="preserve">другими </w:t>
      </w:r>
      <w:r w:rsidRPr="00860350">
        <w:rPr>
          <w:rStyle w:val="2"/>
          <w:color w:val="000000"/>
          <w:sz w:val="28"/>
          <w:szCs w:val="28"/>
        </w:rPr>
        <w:t xml:space="preserve">участниками Родительского патруля (по согласованию) будут </w:t>
      </w:r>
      <w:r w:rsidRPr="00860350">
        <w:rPr>
          <w:rStyle w:val="220"/>
          <w:color w:val="000000"/>
          <w:sz w:val="28"/>
          <w:szCs w:val="28"/>
        </w:rPr>
        <w:t xml:space="preserve">патрулировать </w:t>
      </w:r>
      <w:r w:rsidRPr="00860350">
        <w:rPr>
          <w:rStyle w:val="2"/>
          <w:color w:val="000000"/>
          <w:sz w:val="28"/>
          <w:szCs w:val="28"/>
        </w:rPr>
        <w:t>район образовательной организации.</w:t>
      </w:r>
    </w:p>
    <w:p w:rsidR="005862FB" w:rsidRPr="00860350" w:rsidRDefault="005862FB" w:rsidP="005862FB">
      <w:pPr>
        <w:pStyle w:val="21"/>
        <w:numPr>
          <w:ilvl w:val="0"/>
          <w:numId w:val="5"/>
        </w:numPr>
        <w:shd w:val="clear" w:color="auto" w:fill="auto"/>
        <w:tabs>
          <w:tab w:val="left" w:pos="1115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Решение о количестве людей, принимающих участие в </w:t>
      </w:r>
      <w:r w:rsidRPr="00860350">
        <w:rPr>
          <w:rStyle w:val="220"/>
          <w:color w:val="000000"/>
          <w:sz w:val="28"/>
          <w:szCs w:val="28"/>
        </w:rPr>
        <w:t xml:space="preserve">работе </w:t>
      </w:r>
      <w:r w:rsidRPr="00860350">
        <w:rPr>
          <w:rStyle w:val="2"/>
          <w:color w:val="000000"/>
          <w:sz w:val="28"/>
          <w:szCs w:val="28"/>
        </w:rPr>
        <w:t xml:space="preserve">Родительского патруля, принимает администрация </w:t>
      </w:r>
      <w:r w:rsidRPr="00860350">
        <w:rPr>
          <w:rStyle w:val="220"/>
          <w:color w:val="000000"/>
          <w:sz w:val="28"/>
          <w:szCs w:val="28"/>
        </w:rPr>
        <w:t xml:space="preserve">образовательной </w:t>
      </w:r>
      <w:r w:rsidRPr="00860350">
        <w:rPr>
          <w:rStyle w:val="2"/>
          <w:color w:val="000000"/>
          <w:sz w:val="28"/>
          <w:szCs w:val="28"/>
        </w:rPr>
        <w:t>организации.</w:t>
      </w:r>
    </w:p>
    <w:p w:rsidR="005862FB" w:rsidRPr="00860350" w:rsidRDefault="005862FB" w:rsidP="005862FB">
      <w:pPr>
        <w:pStyle w:val="21"/>
        <w:numPr>
          <w:ilvl w:val="0"/>
          <w:numId w:val="5"/>
        </w:numPr>
        <w:shd w:val="clear" w:color="auto" w:fill="auto"/>
        <w:tabs>
          <w:tab w:val="left" w:pos="1115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Администрация образовательной организации </w:t>
      </w:r>
      <w:r w:rsidRPr="00860350">
        <w:rPr>
          <w:rStyle w:val="220"/>
          <w:color w:val="000000"/>
          <w:sz w:val="28"/>
          <w:szCs w:val="28"/>
        </w:rPr>
        <w:t xml:space="preserve">заблаговременно </w:t>
      </w:r>
      <w:r w:rsidRPr="00860350">
        <w:rPr>
          <w:rStyle w:val="2"/>
          <w:color w:val="000000"/>
          <w:sz w:val="28"/>
          <w:szCs w:val="28"/>
        </w:rPr>
        <w:t xml:space="preserve">оповещает родителей и законных представителей несовершеннолетних </w:t>
      </w:r>
      <w:r w:rsidRPr="00860350">
        <w:rPr>
          <w:rStyle w:val="220"/>
          <w:color w:val="000000"/>
          <w:sz w:val="28"/>
          <w:szCs w:val="28"/>
        </w:rPr>
        <w:t xml:space="preserve">о </w:t>
      </w:r>
      <w:r w:rsidRPr="00860350">
        <w:rPr>
          <w:rStyle w:val="2"/>
          <w:color w:val="000000"/>
          <w:sz w:val="28"/>
          <w:szCs w:val="28"/>
        </w:rPr>
        <w:t xml:space="preserve">проведении рейдов Родительского патруля и необходимости </w:t>
      </w:r>
      <w:r w:rsidRPr="00860350">
        <w:rPr>
          <w:rStyle w:val="220"/>
          <w:color w:val="000000"/>
          <w:sz w:val="28"/>
          <w:szCs w:val="28"/>
        </w:rPr>
        <w:t xml:space="preserve">использования </w:t>
      </w:r>
      <w:r w:rsidRPr="00860350">
        <w:rPr>
          <w:rStyle w:val="2"/>
          <w:color w:val="000000"/>
          <w:sz w:val="28"/>
          <w:szCs w:val="28"/>
        </w:rPr>
        <w:t xml:space="preserve">детских удерживающих устройств в соответствии с весом ребенка и </w:t>
      </w:r>
      <w:r w:rsidRPr="00860350">
        <w:rPr>
          <w:rStyle w:val="220"/>
          <w:color w:val="000000"/>
          <w:sz w:val="28"/>
          <w:szCs w:val="28"/>
        </w:rPr>
        <w:t xml:space="preserve">ремней </w:t>
      </w:r>
      <w:r w:rsidRPr="00860350">
        <w:rPr>
          <w:rStyle w:val="2"/>
          <w:color w:val="000000"/>
          <w:sz w:val="28"/>
          <w:szCs w:val="28"/>
        </w:rPr>
        <w:t>безопасности.</w:t>
      </w:r>
    </w:p>
    <w:p w:rsidR="005862FB" w:rsidRPr="00860350" w:rsidRDefault="005862FB" w:rsidP="005862FB">
      <w:pPr>
        <w:pStyle w:val="21"/>
        <w:numPr>
          <w:ilvl w:val="0"/>
          <w:numId w:val="5"/>
        </w:numPr>
        <w:shd w:val="clear" w:color="auto" w:fill="auto"/>
        <w:tabs>
          <w:tab w:val="left" w:pos="1115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Участники Родительского патруля заблаговременно должны изучить требования, предъявляемые к водителям транспортных средств при </w:t>
      </w:r>
      <w:r w:rsidRPr="00860350">
        <w:rPr>
          <w:rStyle w:val="220"/>
          <w:color w:val="000000"/>
          <w:sz w:val="28"/>
          <w:szCs w:val="28"/>
        </w:rPr>
        <w:t xml:space="preserve">перевозке </w:t>
      </w:r>
      <w:r w:rsidRPr="00860350">
        <w:rPr>
          <w:rStyle w:val="2"/>
          <w:color w:val="000000"/>
          <w:sz w:val="28"/>
          <w:szCs w:val="28"/>
        </w:rPr>
        <w:t>детей-пассажиров, изложенные в пункте 22.9 ПДД РФ.</w:t>
      </w:r>
    </w:p>
    <w:p w:rsidR="005862FB" w:rsidRPr="00860350" w:rsidRDefault="005862FB" w:rsidP="005862FB">
      <w:pPr>
        <w:pStyle w:val="21"/>
        <w:numPr>
          <w:ilvl w:val="0"/>
          <w:numId w:val="5"/>
        </w:numPr>
        <w:shd w:val="clear" w:color="auto" w:fill="auto"/>
        <w:spacing w:after="0" w:line="322" w:lineRule="exact"/>
        <w:ind w:firstLine="74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 Участников Родительского патруля необходимо обозначить </w:t>
      </w:r>
      <w:proofErr w:type="spellStart"/>
      <w:r w:rsidRPr="00860350">
        <w:rPr>
          <w:rStyle w:val="2"/>
          <w:color w:val="000000"/>
          <w:sz w:val="28"/>
          <w:szCs w:val="28"/>
        </w:rPr>
        <w:t>световозвращающими</w:t>
      </w:r>
      <w:proofErr w:type="spellEnd"/>
      <w:r w:rsidRPr="00860350">
        <w:rPr>
          <w:rStyle w:val="2"/>
          <w:color w:val="000000"/>
          <w:sz w:val="28"/>
          <w:szCs w:val="28"/>
        </w:rPr>
        <w:t xml:space="preserve"> жилетами, либо другим элементом в одежде, который будет выделять их среди посторонних людей.</w:t>
      </w:r>
    </w:p>
    <w:p w:rsidR="005862FB" w:rsidRPr="00860350" w:rsidRDefault="005862FB" w:rsidP="005862FB">
      <w:pPr>
        <w:pStyle w:val="21"/>
        <w:numPr>
          <w:ilvl w:val="0"/>
          <w:numId w:val="5"/>
        </w:numPr>
        <w:shd w:val="clear" w:color="auto" w:fill="auto"/>
        <w:tabs>
          <w:tab w:val="left" w:pos="1115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В назначенную дату и время (желательно за 45 </w:t>
      </w:r>
      <w:r w:rsidRPr="00860350">
        <w:rPr>
          <w:rStyle w:val="220"/>
          <w:color w:val="000000"/>
          <w:sz w:val="28"/>
          <w:szCs w:val="28"/>
        </w:rPr>
        <w:t xml:space="preserve">минут до начала </w:t>
      </w:r>
      <w:r w:rsidRPr="00860350">
        <w:rPr>
          <w:rStyle w:val="2"/>
          <w:color w:val="000000"/>
          <w:sz w:val="28"/>
          <w:szCs w:val="28"/>
        </w:rPr>
        <w:t xml:space="preserve">занятий) участники Родительского патруля занимают места дислокации </w:t>
      </w:r>
      <w:r w:rsidRPr="00860350">
        <w:rPr>
          <w:rStyle w:val="220"/>
          <w:color w:val="000000"/>
          <w:sz w:val="28"/>
          <w:szCs w:val="28"/>
        </w:rPr>
        <w:t xml:space="preserve">и </w:t>
      </w:r>
      <w:r w:rsidRPr="00860350">
        <w:rPr>
          <w:rStyle w:val="2"/>
          <w:color w:val="000000"/>
          <w:sz w:val="28"/>
          <w:szCs w:val="28"/>
        </w:rPr>
        <w:t xml:space="preserve">осуществляют надзор за соблюдением ПДД водителями транспортных </w:t>
      </w:r>
      <w:r w:rsidRPr="00860350">
        <w:rPr>
          <w:rStyle w:val="220"/>
          <w:color w:val="000000"/>
          <w:sz w:val="28"/>
          <w:szCs w:val="28"/>
        </w:rPr>
        <w:t xml:space="preserve">средств, </w:t>
      </w:r>
      <w:r w:rsidRPr="00860350">
        <w:rPr>
          <w:rStyle w:val="2"/>
          <w:color w:val="000000"/>
          <w:sz w:val="28"/>
          <w:szCs w:val="28"/>
        </w:rPr>
        <w:t>осуществляющих подвоз детей к образовательной организации.</w:t>
      </w:r>
    </w:p>
    <w:p w:rsidR="005862FB" w:rsidRPr="00860350" w:rsidRDefault="005862FB" w:rsidP="005862FB">
      <w:pPr>
        <w:pStyle w:val="21"/>
        <w:shd w:val="clear" w:color="auto" w:fill="auto"/>
        <w:tabs>
          <w:tab w:val="left" w:pos="6178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             Родительский патруль фиксирует и передает </w:t>
      </w:r>
      <w:r w:rsidRPr="00860350">
        <w:rPr>
          <w:rStyle w:val="220"/>
          <w:color w:val="000000"/>
          <w:sz w:val="28"/>
          <w:szCs w:val="28"/>
        </w:rPr>
        <w:t xml:space="preserve">руководству </w:t>
      </w:r>
      <w:r w:rsidRPr="00860350">
        <w:rPr>
          <w:rStyle w:val="2"/>
          <w:color w:val="000000"/>
          <w:sz w:val="28"/>
          <w:szCs w:val="28"/>
        </w:rPr>
        <w:t xml:space="preserve">образовательной организации итоги работы по окончании </w:t>
      </w:r>
      <w:r w:rsidRPr="00860350">
        <w:rPr>
          <w:rStyle w:val="220"/>
          <w:color w:val="000000"/>
          <w:sz w:val="28"/>
          <w:szCs w:val="28"/>
        </w:rPr>
        <w:t xml:space="preserve">рейдового </w:t>
      </w:r>
      <w:r w:rsidRPr="00860350">
        <w:rPr>
          <w:rStyle w:val="2"/>
          <w:color w:val="000000"/>
          <w:sz w:val="28"/>
          <w:szCs w:val="28"/>
        </w:rPr>
        <w:t>мероприятия.</w:t>
      </w:r>
    </w:p>
    <w:p w:rsidR="005862FB" w:rsidRPr="00860350" w:rsidRDefault="005862FB" w:rsidP="004C5D42">
      <w:pPr>
        <w:pStyle w:val="21"/>
        <w:numPr>
          <w:ilvl w:val="0"/>
          <w:numId w:val="5"/>
        </w:numPr>
        <w:shd w:val="clear" w:color="auto" w:fill="auto"/>
        <w:tabs>
          <w:tab w:val="left" w:pos="1162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Администрация образовательной организации обобщает </w:t>
      </w:r>
      <w:r w:rsidRPr="00860350">
        <w:rPr>
          <w:rStyle w:val="220"/>
          <w:color w:val="000000"/>
          <w:sz w:val="28"/>
          <w:szCs w:val="28"/>
        </w:rPr>
        <w:t xml:space="preserve">результаты </w:t>
      </w:r>
      <w:r w:rsidRPr="00860350">
        <w:rPr>
          <w:rStyle w:val="2"/>
          <w:color w:val="000000"/>
          <w:sz w:val="28"/>
          <w:szCs w:val="28"/>
        </w:rPr>
        <w:t>работы Родительского патруля.</w:t>
      </w:r>
    </w:p>
    <w:p w:rsidR="005862FB" w:rsidRPr="00860350" w:rsidRDefault="005862FB" w:rsidP="00565060">
      <w:pPr>
        <w:jc w:val="both"/>
        <w:rPr>
          <w:rFonts w:cs="Times New Roman"/>
          <w:sz w:val="28"/>
          <w:szCs w:val="28"/>
        </w:rPr>
      </w:pPr>
    </w:p>
    <w:p w:rsidR="00860350" w:rsidRDefault="00860350">
      <w:pPr>
        <w:widowControl/>
        <w:suppressAutoHyphens w:val="0"/>
        <w:spacing w:after="200" w:line="276" w:lineRule="auto"/>
        <w:rPr>
          <w:rStyle w:val="2"/>
          <w:rFonts w:eastAsia="Times New Roman"/>
          <w:b/>
          <w:color w:val="000000"/>
          <w:kern w:val="0"/>
          <w:sz w:val="28"/>
          <w:szCs w:val="28"/>
          <w:lang w:eastAsia="en-US" w:bidi="ar-SA"/>
        </w:rPr>
      </w:pPr>
      <w:r>
        <w:rPr>
          <w:rStyle w:val="2"/>
          <w:b/>
          <w:color w:val="000000"/>
          <w:sz w:val="28"/>
          <w:szCs w:val="28"/>
        </w:rPr>
        <w:br w:type="page"/>
      </w:r>
    </w:p>
    <w:p w:rsidR="005862FB" w:rsidRPr="00860350" w:rsidRDefault="005862FB" w:rsidP="005862FB">
      <w:pPr>
        <w:pStyle w:val="21"/>
        <w:shd w:val="clear" w:color="auto" w:fill="auto"/>
        <w:spacing w:after="0" w:line="260" w:lineRule="exact"/>
        <w:ind w:firstLine="0"/>
        <w:rPr>
          <w:b/>
          <w:sz w:val="28"/>
          <w:szCs w:val="28"/>
        </w:rPr>
      </w:pPr>
      <w:r w:rsidRPr="00860350">
        <w:rPr>
          <w:rStyle w:val="2"/>
          <w:b/>
          <w:color w:val="000000"/>
          <w:sz w:val="28"/>
          <w:szCs w:val="28"/>
        </w:rPr>
        <w:lastRenderedPageBreak/>
        <w:t>Алгоритм</w:t>
      </w:r>
    </w:p>
    <w:p w:rsidR="005862FB" w:rsidRPr="00860350" w:rsidRDefault="005862FB" w:rsidP="005862FB">
      <w:pPr>
        <w:pStyle w:val="21"/>
        <w:shd w:val="clear" w:color="auto" w:fill="auto"/>
        <w:spacing w:after="296" w:line="317" w:lineRule="exact"/>
        <w:ind w:firstLine="0"/>
        <w:rPr>
          <w:b/>
          <w:sz w:val="28"/>
          <w:szCs w:val="28"/>
        </w:rPr>
      </w:pPr>
      <w:r w:rsidRPr="00860350">
        <w:rPr>
          <w:rStyle w:val="2"/>
          <w:b/>
          <w:color w:val="000000"/>
          <w:sz w:val="28"/>
          <w:szCs w:val="28"/>
        </w:rPr>
        <w:t>работы Родительского патруля по контролю за соблюдением ПДД пешеходами</w:t>
      </w:r>
      <w:r w:rsidRPr="00860350">
        <w:rPr>
          <w:rStyle w:val="2"/>
          <w:b/>
          <w:color w:val="000000"/>
          <w:sz w:val="28"/>
          <w:szCs w:val="28"/>
        </w:rPr>
        <w:br/>
        <w:t>(как несовершеннолетними, так и взрослыми участниками дорожного</w:t>
      </w:r>
      <w:r w:rsidRPr="00860350">
        <w:rPr>
          <w:rStyle w:val="2"/>
          <w:b/>
          <w:color w:val="000000"/>
          <w:sz w:val="28"/>
          <w:szCs w:val="28"/>
        </w:rPr>
        <w:br/>
        <w:t>движения) и применением световозвращающих элементов.</w:t>
      </w:r>
    </w:p>
    <w:p w:rsidR="005862FB" w:rsidRPr="00860350" w:rsidRDefault="005862FB" w:rsidP="005862FB">
      <w:pPr>
        <w:pStyle w:val="21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Первоначально педагоги проводят анализ маршрутов движения детей от дома до образовательной организации и выявляют места, наиболее опасные для перехода проезжей части, отмечают места возле образовательной организации, где существует возможность нарушения ПДД как детьми, так и родителями.</w:t>
      </w:r>
    </w:p>
    <w:p w:rsidR="005862FB" w:rsidRPr="00860350" w:rsidRDefault="005862FB" w:rsidP="005862FB">
      <w:pPr>
        <w:pStyle w:val="21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На основании данных анализа составляется маршрут патрулирования Родительского патруля в районе образовательной организации.</w:t>
      </w:r>
    </w:p>
    <w:p w:rsidR="005862FB" w:rsidRPr="00860350" w:rsidRDefault="005862FB" w:rsidP="005862FB">
      <w:pPr>
        <w:pStyle w:val="21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>Работа Родительского патруля осуществляется как в местах наиболее частых нарушений ПДД, так и на пешеходном переходе и регулируемых перекрестках.</w:t>
      </w:r>
    </w:p>
    <w:p w:rsidR="005862FB" w:rsidRPr="00860350" w:rsidRDefault="005862FB" w:rsidP="005862FB">
      <w:pPr>
        <w:pStyle w:val="21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Из числа родительской общественности образовательной организации </w:t>
      </w:r>
      <w:r w:rsidRPr="00860350">
        <w:rPr>
          <w:rStyle w:val="220"/>
          <w:color w:val="000000"/>
          <w:sz w:val="28"/>
          <w:szCs w:val="28"/>
        </w:rPr>
        <w:t xml:space="preserve">выбираются </w:t>
      </w:r>
      <w:r w:rsidRPr="00860350">
        <w:rPr>
          <w:rStyle w:val="2"/>
          <w:color w:val="000000"/>
          <w:sz w:val="28"/>
          <w:szCs w:val="28"/>
        </w:rPr>
        <w:t xml:space="preserve">наиболее активные родители, которые вместе с педагогами и </w:t>
      </w:r>
      <w:r w:rsidRPr="00860350">
        <w:rPr>
          <w:rStyle w:val="220"/>
          <w:color w:val="000000"/>
          <w:sz w:val="28"/>
          <w:szCs w:val="28"/>
        </w:rPr>
        <w:t xml:space="preserve">другими </w:t>
      </w:r>
      <w:r w:rsidRPr="00860350">
        <w:rPr>
          <w:rStyle w:val="2"/>
          <w:color w:val="000000"/>
          <w:sz w:val="28"/>
          <w:szCs w:val="28"/>
        </w:rPr>
        <w:t xml:space="preserve">участниками Родительского патруля (по согласованию) </w:t>
      </w:r>
      <w:r w:rsidRPr="00860350">
        <w:rPr>
          <w:rStyle w:val="220"/>
          <w:color w:val="000000"/>
          <w:sz w:val="28"/>
          <w:szCs w:val="28"/>
        </w:rPr>
        <w:t xml:space="preserve">будут </w:t>
      </w:r>
      <w:r w:rsidRPr="00860350">
        <w:rPr>
          <w:rStyle w:val="2"/>
          <w:color w:val="000000"/>
          <w:sz w:val="28"/>
          <w:szCs w:val="28"/>
        </w:rPr>
        <w:t>патрулировать район образовательной организации.</w:t>
      </w:r>
    </w:p>
    <w:p w:rsidR="005862FB" w:rsidRPr="00860350" w:rsidRDefault="005862FB" w:rsidP="005862FB">
      <w:pPr>
        <w:pStyle w:val="21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Решение о количестве людей, принимающих участие в </w:t>
      </w:r>
      <w:r w:rsidRPr="00860350">
        <w:rPr>
          <w:rStyle w:val="220"/>
          <w:color w:val="000000"/>
          <w:sz w:val="28"/>
          <w:szCs w:val="28"/>
        </w:rPr>
        <w:t xml:space="preserve">работе </w:t>
      </w:r>
      <w:r w:rsidRPr="00860350">
        <w:rPr>
          <w:rStyle w:val="2"/>
          <w:color w:val="000000"/>
          <w:sz w:val="28"/>
          <w:szCs w:val="28"/>
        </w:rPr>
        <w:t>Родительского патруля, принимает администрация образовательной организации.</w:t>
      </w:r>
    </w:p>
    <w:p w:rsidR="005862FB" w:rsidRPr="00860350" w:rsidRDefault="005862FB" w:rsidP="005862FB">
      <w:pPr>
        <w:pStyle w:val="21"/>
        <w:numPr>
          <w:ilvl w:val="0"/>
          <w:numId w:val="6"/>
        </w:numPr>
        <w:shd w:val="clear" w:color="auto" w:fill="auto"/>
        <w:tabs>
          <w:tab w:val="left" w:pos="1246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Администрация образовательной организации заблаговременно оповещает несовершеннолетних и их законных представителей </w:t>
      </w:r>
      <w:r w:rsidRPr="00860350">
        <w:rPr>
          <w:rStyle w:val="220"/>
          <w:color w:val="000000"/>
          <w:sz w:val="28"/>
          <w:szCs w:val="28"/>
        </w:rPr>
        <w:t xml:space="preserve">о </w:t>
      </w:r>
      <w:r w:rsidRPr="00860350">
        <w:rPr>
          <w:rStyle w:val="2"/>
          <w:color w:val="000000"/>
          <w:sz w:val="28"/>
          <w:szCs w:val="28"/>
        </w:rPr>
        <w:t>проведении рейдов Родительского патруля.</w:t>
      </w:r>
    </w:p>
    <w:p w:rsidR="005862FB" w:rsidRPr="00860350" w:rsidRDefault="005862FB" w:rsidP="005862FB">
      <w:pPr>
        <w:pStyle w:val="21"/>
        <w:numPr>
          <w:ilvl w:val="0"/>
          <w:numId w:val="6"/>
        </w:numPr>
        <w:shd w:val="clear" w:color="auto" w:fill="auto"/>
        <w:tabs>
          <w:tab w:val="left" w:pos="1246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Участников Родительского патруля необходимо обозначить </w:t>
      </w:r>
      <w:proofErr w:type="spellStart"/>
      <w:r w:rsidRPr="00860350">
        <w:rPr>
          <w:rStyle w:val="2"/>
          <w:color w:val="000000"/>
          <w:sz w:val="28"/>
          <w:szCs w:val="28"/>
        </w:rPr>
        <w:t>световозвращающими</w:t>
      </w:r>
      <w:proofErr w:type="spellEnd"/>
      <w:r w:rsidRPr="00860350">
        <w:rPr>
          <w:rStyle w:val="2"/>
          <w:color w:val="000000"/>
          <w:sz w:val="28"/>
          <w:szCs w:val="28"/>
        </w:rPr>
        <w:t xml:space="preserve"> жилетами, либо другим элементом в одежде, который будет выделять их среди посторонних людей.</w:t>
      </w:r>
    </w:p>
    <w:p w:rsidR="005862FB" w:rsidRPr="00860350" w:rsidRDefault="005862FB" w:rsidP="005862FB">
      <w:pPr>
        <w:pStyle w:val="21"/>
        <w:numPr>
          <w:ilvl w:val="0"/>
          <w:numId w:val="6"/>
        </w:numPr>
        <w:shd w:val="clear" w:color="auto" w:fill="auto"/>
        <w:tabs>
          <w:tab w:val="left" w:pos="1246"/>
        </w:tabs>
        <w:spacing w:after="0" w:line="322" w:lineRule="exact"/>
        <w:ind w:firstLine="76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В назначенную дату и время (желательно за 45 минут </w:t>
      </w:r>
      <w:r w:rsidRPr="00860350">
        <w:rPr>
          <w:rStyle w:val="220"/>
          <w:color w:val="000000"/>
          <w:sz w:val="28"/>
          <w:szCs w:val="28"/>
        </w:rPr>
        <w:t xml:space="preserve">до начала </w:t>
      </w:r>
      <w:r w:rsidRPr="00860350">
        <w:rPr>
          <w:rStyle w:val="2"/>
          <w:color w:val="000000"/>
          <w:sz w:val="28"/>
          <w:szCs w:val="28"/>
        </w:rPr>
        <w:t>занятий) участники Родительского патруля занимают места дислокации и осуществляют надзор за соблюдением ПДД пешеходами, идущими в образовательную организацию.</w:t>
      </w:r>
    </w:p>
    <w:p w:rsidR="005862FB" w:rsidRPr="00860350" w:rsidRDefault="005862FB" w:rsidP="005862FB">
      <w:pPr>
        <w:pStyle w:val="21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322" w:lineRule="exact"/>
        <w:ind w:firstLine="74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В случае, если учащийся образовательной организации направляется к неустановленному месту перехода, то Родительский патруль направляет его </w:t>
      </w:r>
      <w:r w:rsidRPr="00860350">
        <w:rPr>
          <w:rStyle w:val="220"/>
          <w:color w:val="000000"/>
          <w:sz w:val="28"/>
          <w:szCs w:val="28"/>
        </w:rPr>
        <w:t xml:space="preserve">к </w:t>
      </w:r>
      <w:r w:rsidRPr="00860350">
        <w:rPr>
          <w:rStyle w:val="2"/>
          <w:color w:val="000000"/>
          <w:sz w:val="28"/>
          <w:szCs w:val="28"/>
        </w:rPr>
        <w:t xml:space="preserve">пешеходному переходу или регулируемому перекрестку, либо участник Родительского патруля сам сопровождает несовершеннолетнего нарушителя </w:t>
      </w:r>
      <w:r w:rsidRPr="00860350">
        <w:rPr>
          <w:rStyle w:val="220"/>
          <w:color w:val="000000"/>
          <w:sz w:val="28"/>
          <w:szCs w:val="28"/>
        </w:rPr>
        <w:t xml:space="preserve">к </w:t>
      </w:r>
      <w:r w:rsidRPr="00860350">
        <w:rPr>
          <w:rStyle w:val="2"/>
          <w:color w:val="000000"/>
          <w:sz w:val="28"/>
          <w:szCs w:val="28"/>
        </w:rPr>
        <w:t xml:space="preserve">установленному, месту перехода и контролирует переход через дорогу. </w:t>
      </w:r>
      <w:r w:rsidRPr="00860350">
        <w:rPr>
          <w:rStyle w:val="220"/>
          <w:color w:val="000000"/>
          <w:sz w:val="28"/>
          <w:szCs w:val="28"/>
        </w:rPr>
        <w:t xml:space="preserve">Кроме </w:t>
      </w:r>
      <w:r w:rsidRPr="00860350">
        <w:rPr>
          <w:rStyle w:val="2"/>
          <w:color w:val="000000"/>
          <w:sz w:val="28"/>
          <w:szCs w:val="28"/>
        </w:rPr>
        <w:t xml:space="preserve">того, Родительский патруль проводит профилактическую </w:t>
      </w:r>
      <w:r w:rsidRPr="00860350">
        <w:rPr>
          <w:rStyle w:val="220"/>
          <w:color w:val="000000"/>
          <w:sz w:val="28"/>
          <w:szCs w:val="28"/>
        </w:rPr>
        <w:t xml:space="preserve">беседу с </w:t>
      </w:r>
      <w:r w:rsidRPr="00860350">
        <w:rPr>
          <w:rStyle w:val="2"/>
          <w:color w:val="000000"/>
          <w:sz w:val="28"/>
          <w:szCs w:val="28"/>
        </w:rPr>
        <w:t xml:space="preserve">несовершеннолетним, разъясняя ему правила перехода через проезжую </w:t>
      </w:r>
      <w:r w:rsidRPr="00860350">
        <w:rPr>
          <w:rStyle w:val="220"/>
          <w:color w:val="000000"/>
          <w:sz w:val="28"/>
          <w:szCs w:val="28"/>
        </w:rPr>
        <w:t>часть.</w:t>
      </w:r>
    </w:p>
    <w:p w:rsidR="005862FB" w:rsidRPr="00860350" w:rsidRDefault="005862FB" w:rsidP="005862FB">
      <w:pPr>
        <w:pStyle w:val="21"/>
        <w:shd w:val="clear" w:color="auto" w:fill="auto"/>
        <w:spacing w:after="0" w:line="322" w:lineRule="exact"/>
        <w:ind w:firstLine="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            Родительский патруль по факту выявленного нарушения </w:t>
      </w:r>
      <w:r w:rsidRPr="00860350">
        <w:rPr>
          <w:rStyle w:val="220"/>
          <w:color w:val="000000"/>
          <w:sz w:val="28"/>
          <w:szCs w:val="28"/>
        </w:rPr>
        <w:t xml:space="preserve">ПДД </w:t>
      </w:r>
      <w:r w:rsidRPr="00860350">
        <w:rPr>
          <w:rStyle w:val="2"/>
          <w:color w:val="000000"/>
          <w:sz w:val="28"/>
          <w:szCs w:val="28"/>
        </w:rPr>
        <w:t xml:space="preserve">несовершеннолетним фиксирует данные </w:t>
      </w:r>
      <w:r w:rsidRPr="00860350">
        <w:rPr>
          <w:rStyle w:val="220"/>
          <w:color w:val="000000"/>
          <w:sz w:val="28"/>
          <w:szCs w:val="28"/>
        </w:rPr>
        <w:t xml:space="preserve">ребенка-нарушителя </w:t>
      </w:r>
      <w:r w:rsidRPr="00860350">
        <w:rPr>
          <w:rStyle w:val="2"/>
          <w:color w:val="000000"/>
          <w:sz w:val="28"/>
          <w:szCs w:val="28"/>
        </w:rPr>
        <w:t xml:space="preserve">и передает </w:t>
      </w:r>
      <w:r w:rsidRPr="00860350">
        <w:rPr>
          <w:rStyle w:val="220"/>
          <w:color w:val="000000"/>
          <w:sz w:val="28"/>
          <w:szCs w:val="28"/>
        </w:rPr>
        <w:t xml:space="preserve">их </w:t>
      </w:r>
      <w:r w:rsidRPr="00860350">
        <w:rPr>
          <w:rStyle w:val="2"/>
          <w:color w:val="000000"/>
          <w:sz w:val="28"/>
          <w:szCs w:val="28"/>
        </w:rPr>
        <w:t>руководителю образовательной организации после окончания патрулирования. Администрация образовательной организации информирует родителей учащегося о факте нарушения ПДД несовершеннолетним.</w:t>
      </w:r>
    </w:p>
    <w:p w:rsidR="005862FB" w:rsidRPr="00860350" w:rsidRDefault="005862FB" w:rsidP="005862FB">
      <w:pPr>
        <w:pStyle w:val="21"/>
        <w:shd w:val="clear" w:color="auto" w:fill="auto"/>
        <w:tabs>
          <w:tab w:val="left" w:pos="1409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          10.  В случае выявления Родительским патрулем нарушения ПДД</w:t>
      </w:r>
      <w:r w:rsidRPr="00860350">
        <w:rPr>
          <w:sz w:val="28"/>
          <w:szCs w:val="28"/>
        </w:rPr>
        <w:t xml:space="preserve"> </w:t>
      </w:r>
      <w:r w:rsidRPr="00860350">
        <w:rPr>
          <w:rStyle w:val="2"/>
          <w:color w:val="000000"/>
          <w:sz w:val="28"/>
          <w:szCs w:val="28"/>
        </w:rPr>
        <w:t>взрослым пешеходом, сопровождающим несовершеннолетнего в</w:t>
      </w:r>
      <w:r w:rsidRPr="00860350">
        <w:rPr>
          <w:sz w:val="28"/>
          <w:szCs w:val="28"/>
        </w:rPr>
        <w:t xml:space="preserve"> </w:t>
      </w:r>
      <w:r w:rsidRPr="00860350">
        <w:rPr>
          <w:rStyle w:val="2"/>
          <w:color w:val="000000"/>
          <w:sz w:val="28"/>
          <w:szCs w:val="28"/>
        </w:rPr>
        <w:t xml:space="preserve">образовательную </w:t>
      </w:r>
      <w:r w:rsidRPr="00860350">
        <w:rPr>
          <w:rStyle w:val="2"/>
          <w:color w:val="000000"/>
          <w:sz w:val="28"/>
          <w:szCs w:val="28"/>
        </w:rPr>
        <w:lastRenderedPageBreak/>
        <w:t>организацию, самостоятельно своими силами проводит профилактическую беседу с взрослым нарушителем ПДД о недопустимости подобных фактов.</w:t>
      </w:r>
    </w:p>
    <w:p w:rsidR="005862FB" w:rsidRPr="00860350" w:rsidRDefault="005862FB" w:rsidP="005862FB">
      <w:pPr>
        <w:pStyle w:val="21"/>
        <w:shd w:val="clear" w:color="auto" w:fill="auto"/>
        <w:tabs>
          <w:tab w:val="left" w:pos="1409"/>
          <w:tab w:val="left" w:pos="3457"/>
          <w:tab w:val="left" w:pos="9364"/>
        </w:tabs>
        <w:spacing w:after="0" w:line="322" w:lineRule="exact"/>
        <w:ind w:firstLine="0"/>
        <w:jc w:val="both"/>
        <w:rPr>
          <w:color w:val="000000"/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             </w:t>
      </w:r>
      <w:proofErr w:type="gramStart"/>
      <w:r w:rsidRPr="00860350">
        <w:rPr>
          <w:rStyle w:val="2"/>
          <w:color w:val="000000"/>
          <w:sz w:val="28"/>
          <w:szCs w:val="28"/>
        </w:rPr>
        <w:t>11 .Родительский</w:t>
      </w:r>
      <w:proofErr w:type="gramEnd"/>
      <w:r w:rsidRPr="00860350">
        <w:rPr>
          <w:rStyle w:val="2"/>
          <w:color w:val="000000"/>
          <w:sz w:val="28"/>
          <w:szCs w:val="28"/>
        </w:rPr>
        <w:tab/>
        <w:t>патруль также осуществляет контроль за</w:t>
      </w:r>
      <w:r w:rsidRPr="00860350">
        <w:rPr>
          <w:sz w:val="28"/>
          <w:szCs w:val="28"/>
        </w:rPr>
        <w:t xml:space="preserve"> </w:t>
      </w:r>
      <w:r w:rsidRPr="00860350">
        <w:rPr>
          <w:rStyle w:val="2"/>
          <w:color w:val="000000"/>
          <w:sz w:val="28"/>
          <w:szCs w:val="28"/>
        </w:rPr>
        <w:t>использованием световозвращающих элементов на одежде несовершеннолетних путем подсчета количества детей, у которых отсутствуют световозвращающие элементы. Эти данные фиксируются и передаются руководству образовательной организации.</w:t>
      </w:r>
    </w:p>
    <w:p w:rsidR="005862FB" w:rsidRPr="00860350" w:rsidRDefault="005862FB" w:rsidP="005862FB">
      <w:pPr>
        <w:pStyle w:val="21"/>
        <w:shd w:val="clear" w:color="auto" w:fill="auto"/>
        <w:tabs>
          <w:tab w:val="left" w:pos="1181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860350">
        <w:rPr>
          <w:rStyle w:val="2"/>
          <w:color w:val="000000"/>
          <w:sz w:val="28"/>
          <w:szCs w:val="28"/>
        </w:rPr>
        <w:t xml:space="preserve">             12. Администрация образовательной организации обобщает результаты работы Родительского патруля, подсчитывает количество несовершеннолетних, нарушивших ПДД, а также не имеющих световозвращающие элементы.</w:t>
      </w:r>
    </w:p>
    <w:sectPr w:rsidR="005862FB" w:rsidRPr="00860350" w:rsidSect="008603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D064BB8"/>
    <w:multiLevelType w:val="hybridMultilevel"/>
    <w:tmpl w:val="335EEF04"/>
    <w:lvl w:ilvl="0" w:tplc="A1E44CCA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C841E1"/>
    <w:multiLevelType w:val="hybridMultilevel"/>
    <w:tmpl w:val="003090AA"/>
    <w:lvl w:ilvl="0" w:tplc="CEBEFC8A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EC64AC"/>
    <w:multiLevelType w:val="hybridMultilevel"/>
    <w:tmpl w:val="41A60C32"/>
    <w:lvl w:ilvl="0" w:tplc="1ECE1628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F303CE"/>
    <w:multiLevelType w:val="hybridMultilevel"/>
    <w:tmpl w:val="5D5AE0BC"/>
    <w:lvl w:ilvl="0" w:tplc="C94AB084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CA3C29"/>
    <w:multiLevelType w:val="hybridMultilevel"/>
    <w:tmpl w:val="B9687E78"/>
    <w:lvl w:ilvl="0" w:tplc="1CE02A1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548AB"/>
    <w:multiLevelType w:val="hybridMultilevel"/>
    <w:tmpl w:val="95DA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AD0D05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1F"/>
    <w:rsid w:val="00014E95"/>
    <w:rsid w:val="00224DDD"/>
    <w:rsid w:val="00303D3A"/>
    <w:rsid w:val="00565060"/>
    <w:rsid w:val="005862FB"/>
    <w:rsid w:val="005C77FB"/>
    <w:rsid w:val="006071B7"/>
    <w:rsid w:val="006563BA"/>
    <w:rsid w:val="00752D10"/>
    <w:rsid w:val="00860350"/>
    <w:rsid w:val="008878A9"/>
    <w:rsid w:val="00A24299"/>
    <w:rsid w:val="00B232DB"/>
    <w:rsid w:val="00C35389"/>
    <w:rsid w:val="00C43A5E"/>
    <w:rsid w:val="00C54B5A"/>
    <w:rsid w:val="00CA7002"/>
    <w:rsid w:val="00CC20F3"/>
    <w:rsid w:val="00D914AC"/>
    <w:rsid w:val="00E96549"/>
    <w:rsid w:val="00F1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27BC88-2306-4F0F-9139-52CBA57C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5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52D1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2D10"/>
    <w:rPr>
      <w:rFonts w:asciiTheme="majorHAnsi" w:eastAsiaTheme="majorEastAsia" w:hAnsiTheme="majorHAnsi" w:cs="Mangal"/>
      <w:b/>
      <w:bCs/>
      <w:color w:val="365F91" w:themeColor="accent1" w:themeShade="BF"/>
      <w:kern w:val="1"/>
      <w:sz w:val="25"/>
      <w:szCs w:val="25"/>
      <w:lang w:val="x-none" w:eastAsia="zh-CN" w:bidi="hi-IN"/>
    </w:rPr>
  </w:style>
  <w:style w:type="paragraph" w:styleId="a3">
    <w:name w:val="No Spacing"/>
    <w:uiPriority w:val="1"/>
    <w:rsid w:val="00F1751F"/>
    <w:pPr>
      <w:suppressAutoHyphens/>
      <w:spacing w:after="0" w:line="240" w:lineRule="auto"/>
    </w:pPr>
    <w:rPr>
      <w:rFonts w:ascii="Cambria" w:eastAsia="SimSun" w:hAnsi="Cambria" w:cs="Times New Roman"/>
      <w:kern w:val="1"/>
      <w:lang w:val="en-US"/>
    </w:rPr>
  </w:style>
  <w:style w:type="paragraph" w:styleId="a4">
    <w:name w:val="Plain Text"/>
    <w:basedOn w:val="a"/>
    <w:link w:val="a5"/>
    <w:uiPriority w:val="99"/>
    <w:rsid w:val="00F1751F"/>
    <w:pPr>
      <w:widowControl/>
    </w:pPr>
    <w:rPr>
      <w:rFonts w:ascii="Courier New" w:hAnsi="Courier New" w:cs="Symbol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uiPriority w:val="99"/>
    <w:locked/>
    <w:rsid w:val="00F1751F"/>
    <w:rPr>
      <w:rFonts w:ascii="Courier New" w:eastAsia="SimSun" w:hAnsi="Courier New" w:cs="Symbol"/>
      <w:kern w:val="1"/>
      <w:sz w:val="20"/>
      <w:szCs w:val="20"/>
      <w:lang w:val="x-none" w:eastAsia="ru-RU"/>
    </w:rPr>
  </w:style>
  <w:style w:type="character" w:customStyle="1" w:styleId="2">
    <w:name w:val="Основной текст (2)"/>
    <w:basedOn w:val="a0"/>
    <w:uiPriority w:val="99"/>
    <w:rsid w:val="00752D10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752D1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752D10"/>
    <w:pPr>
      <w:shd w:val="clear" w:color="auto" w:fill="FFFFFF"/>
      <w:suppressAutoHyphens w:val="0"/>
      <w:spacing w:after="180" w:line="302" w:lineRule="exact"/>
      <w:ind w:hanging="360"/>
      <w:jc w:val="center"/>
    </w:pPr>
    <w:rPr>
      <w:rFonts w:eastAsia="Times New Roman" w:cs="Times New Roman"/>
      <w:kern w:val="0"/>
      <w:sz w:val="26"/>
      <w:szCs w:val="26"/>
      <w:lang w:eastAsia="en-US" w:bidi="ar-SA"/>
    </w:rPr>
  </w:style>
  <w:style w:type="character" w:customStyle="1" w:styleId="22">
    <w:name w:val="Заголовок №2_"/>
    <w:basedOn w:val="a0"/>
    <w:link w:val="210"/>
    <w:uiPriority w:val="99"/>
    <w:locked/>
    <w:rsid w:val="0056506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56506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565060"/>
    <w:pPr>
      <w:shd w:val="clear" w:color="auto" w:fill="FFFFFF"/>
      <w:suppressAutoHyphens w:val="0"/>
      <w:spacing w:before="300" w:line="322" w:lineRule="exact"/>
      <w:ind w:firstLine="580"/>
      <w:jc w:val="both"/>
      <w:outlineLvl w:val="1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220">
    <w:name w:val="Основной текст (2)2"/>
    <w:basedOn w:val="20"/>
    <w:uiPriority w:val="99"/>
    <w:rsid w:val="00565060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21">
    <w:name w:val="Заголовок №22"/>
    <w:basedOn w:val="22"/>
    <w:uiPriority w:val="99"/>
    <w:rsid w:val="00565060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12pt">
    <w:name w:val="Основной текст (2) + 12 pt"/>
    <w:basedOn w:val="20"/>
    <w:uiPriority w:val="99"/>
    <w:rsid w:val="00224DDD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224DDD"/>
    <w:rPr>
      <w:rFonts w:ascii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224DDD"/>
    <w:rPr>
      <w:rFonts w:ascii="Times New Roman" w:hAnsi="Times New Roman" w:cs="Times New Roman"/>
      <w:shd w:val="clear" w:color="auto" w:fill="FFFFFF"/>
    </w:rPr>
  </w:style>
  <w:style w:type="character" w:customStyle="1" w:styleId="52">
    <w:name w:val="Основной текст (5) + Полужирный"/>
    <w:basedOn w:val="5"/>
    <w:uiPriority w:val="99"/>
    <w:rsid w:val="00224DD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CordiaUPC">
    <w:name w:val="Основной текст (2) + CordiaUPC"/>
    <w:aliases w:val="17 pt,Полужирный"/>
    <w:basedOn w:val="20"/>
    <w:uiPriority w:val="99"/>
    <w:rsid w:val="00224DDD"/>
    <w:rPr>
      <w:rFonts w:ascii="CordiaUPC" w:hAnsi="CordiaUPC" w:cs="CordiaUPC"/>
      <w:b/>
      <w:bCs/>
      <w:sz w:val="34"/>
      <w:szCs w:val="34"/>
      <w:u w:val="none"/>
      <w:shd w:val="clear" w:color="auto" w:fill="FFFFFF"/>
    </w:rPr>
  </w:style>
  <w:style w:type="character" w:customStyle="1" w:styleId="24">
    <w:name w:val="Основной текст (2) + 4"/>
    <w:aliases w:val="5 pt,Полужирный1"/>
    <w:basedOn w:val="20"/>
    <w:uiPriority w:val="99"/>
    <w:rsid w:val="00224DDD"/>
    <w:rPr>
      <w:rFonts w:ascii="Times New Roman" w:hAnsi="Times New Roman" w:cs="Times New Roman"/>
      <w:b/>
      <w:bCs/>
      <w:sz w:val="9"/>
      <w:szCs w:val="9"/>
      <w:u w:val="none"/>
      <w:shd w:val="clear" w:color="auto" w:fill="FFFFFF"/>
    </w:rPr>
  </w:style>
  <w:style w:type="character" w:customStyle="1" w:styleId="212pt1">
    <w:name w:val="Основной текст (2) + 12 pt1"/>
    <w:basedOn w:val="20"/>
    <w:uiPriority w:val="99"/>
    <w:rsid w:val="00224DDD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24DDD"/>
    <w:pPr>
      <w:shd w:val="clear" w:color="auto" w:fill="FFFFFF"/>
      <w:suppressAutoHyphens w:val="0"/>
      <w:spacing w:line="298" w:lineRule="exact"/>
      <w:jc w:val="center"/>
    </w:pPr>
    <w:rPr>
      <w:rFonts w:eastAsia="Times New Roman" w:cs="Times New Roman"/>
      <w:kern w:val="0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B232D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B232D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="Times New Roman" w:hAnsiTheme="minorHAnsi" w:cs="Times New Roman"/>
      <w:kern w:val="0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rsid w:val="00C54B5A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C54B5A"/>
    <w:rPr>
      <w:rFonts w:ascii="Segoe UI" w:eastAsia="SimSun" w:hAnsi="Segoe UI" w:cs="Mangal"/>
      <w:kern w:val="1"/>
      <w:sz w:val="16"/>
      <w:szCs w:val="16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3CA4-980A-4248-9633-077A5839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Учетная запись Майкрософт</cp:lastModifiedBy>
  <cp:revision>2</cp:revision>
  <cp:lastPrinted>2022-08-08T06:47:00Z</cp:lastPrinted>
  <dcterms:created xsi:type="dcterms:W3CDTF">2024-09-01T21:53:00Z</dcterms:created>
  <dcterms:modified xsi:type="dcterms:W3CDTF">2024-09-01T21:53:00Z</dcterms:modified>
</cp:coreProperties>
</file>